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BE2" w:rsidRDefault="00BF4BE2">
      <w:pPr>
        <w:pStyle w:val="1"/>
        <w:spacing w:line="560" w:lineRule="exact"/>
        <w:jc w:val="center"/>
        <w:rPr>
          <w:color w:val="0B0B0B"/>
          <w:sz w:val="40"/>
          <w:szCs w:val="40"/>
        </w:rPr>
      </w:pPr>
      <w:r>
        <w:rPr>
          <w:rFonts w:hint="eastAsia"/>
          <w:color w:val="0B0B0B"/>
          <w:sz w:val="40"/>
          <w:szCs w:val="40"/>
        </w:rPr>
        <w:t>计算机与</w:t>
      </w:r>
      <w:r>
        <w:rPr>
          <w:color w:val="0B0B0B"/>
          <w:sz w:val="40"/>
          <w:szCs w:val="40"/>
        </w:rPr>
        <w:t>信息技术学院</w:t>
      </w:r>
    </w:p>
    <w:p w:rsidR="008D4F73" w:rsidRDefault="00B34EA1">
      <w:pPr>
        <w:pStyle w:val="1"/>
        <w:spacing w:line="560" w:lineRule="exact"/>
        <w:jc w:val="center"/>
        <w:rPr>
          <w:sz w:val="40"/>
          <w:szCs w:val="40"/>
        </w:rPr>
      </w:pPr>
      <w:r>
        <w:rPr>
          <w:rFonts w:hint="eastAsia"/>
          <w:color w:val="0B0B0B"/>
          <w:sz w:val="40"/>
          <w:szCs w:val="40"/>
        </w:rPr>
        <w:t>关于进一步规范使用《党支部工作手册》的</w:t>
      </w:r>
      <w:r w:rsidR="00067CC7">
        <w:rPr>
          <w:rFonts w:hint="eastAsia"/>
          <w:color w:val="0B0B0B"/>
          <w:sz w:val="40"/>
          <w:szCs w:val="40"/>
        </w:rPr>
        <w:t>通知</w:t>
      </w:r>
    </w:p>
    <w:p w:rsidR="008D4F73" w:rsidRDefault="008D4F73">
      <w:pPr>
        <w:pStyle w:val="a3"/>
        <w:spacing w:line="560" w:lineRule="exact"/>
        <w:ind w:firstLineChars="200" w:firstLine="640"/>
        <w:rPr>
          <w:sz w:val="32"/>
          <w:szCs w:val="32"/>
        </w:rPr>
      </w:pPr>
    </w:p>
    <w:p w:rsidR="008D4F73" w:rsidRDefault="00B34EA1">
      <w:pPr>
        <w:pStyle w:val="a3"/>
        <w:spacing w:line="560" w:lineRule="exact"/>
        <w:rPr>
          <w:sz w:val="32"/>
          <w:szCs w:val="32"/>
        </w:rPr>
      </w:pPr>
      <w:r>
        <w:rPr>
          <w:rFonts w:hint="eastAsia"/>
          <w:spacing w:val="-21"/>
          <w:sz w:val="32"/>
          <w:szCs w:val="32"/>
          <w:lang w:val="en-US"/>
        </w:rPr>
        <w:t>各</w:t>
      </w:r>
      <w:r w:rsidR="00BE69EE">
        <w:rPr>
          <w:rFonts w:hint="eastAsia"/>
          <w:spacing w:val="-21"/>
          <w:sz w:val="32"/>
          <w:szCs w:val="32"/>
          <w:lang w:val="en-US"/>
        </w:rPr>
        <w:t>党支部</w:t>
      </w:r>
      <w:r>
        <w:rPr>
          <w:rFonts w:hint="eastAsia"/>
          <w:spacing w:val="-13"/>
          <w:sz w:val="32"/>
          <w:szCs w:val="32"/>
        </w:rPr>
        <w:t>：</w:t>
      </w:r>
    </w:p>
    <w:p w:rsidR="008D4F73" w:rsidRDefault="00B34EA1">
      <w:pPr>
        <w:pStyle w:val="a3"/>
        <w:spacing w:line="560" w:lineRule="exact"/>
        <w:ind w:firstLineChars="200" w:firstLine="604"/>
        <w:jc w:val="both"/>
        <w:rPr>
          <w:sz w:val="32"/>
          <w:szCs w:val="32"/>
        </w:rPr>
      </w:pPr>
      <w:r>
        <w:rPr>
          <w:rFonts w:hint="eastAsia"/>
          <w:color w:val="0B0B0B"/>
          <w:spacing w:val="-18"/>
          <w:sz w:val="32"/>
          <w:szCs w:val="32"/>
        </w:rPr>
        <w:t>为进一步规范使用《</w:t>
      </w:r>
      <w:r>
        <w:rPr>
          <w:rFonts w:hint="eastAsia"/>
          <w:color w:val="0B0B0B"/>
          <w:spacing w:val="-18"/>
          <w:sz w:val="32"/>
          <w:szCs w:val="32"/>
          <w:lang w:val="en-US"/>
        </w:rPr>
        <w:t>党支部工作手册</w:t>
      </w:r>
      <w:r>
        <w:rPr>
          <w:rFonts w:hint="eastAsia"/>
          <w:color w:val="0B0B0B"/>
          <w:spacing w:val="-18"/>
          <w:sz w:val="32"/>
          <w:szCs w:val="32"/>
        </w:rPr>
        <w:t>》，</w:t>
      </w:r>
      <w:r>
        <w:rPr>
          <w:rFonts w:hint="eastAsia"/>
          <w:color w:val="0B0B0B"/>
          <w:spacing w:val="-18"/>
          <w:sz w:val="32"/>
          <w:szCs w:val="32"/>
          <w:lang w:val="en-US"/>
        </w:rPr>
        <w:t>提升</w:t>
      </w:r>
      <w:r>
        <w:rPr>
          <w:rFonts w:hint="eastAsia"/>
          <w:color w:val="0B0B0B"/>
          <w:spacing w:val="-18"/>
          <w:sz w:val="32"/>
          <w:szCs w:val="32"/>
        </w:rPr>
        <w:t>《</w:t>
      </w:r>
      <w:r>
        <w:rPr>
          <w:rFonts w:hint="eastAsia"/>
          <w:color w:val="0B0B0B"/>
          <w:spacing w:val="-18"/>
          <w:sz w:val="32"/>
          <w:szCs w:val="32"/>
          <w:lang w:val="en-US"/>
        </w:rPr>
        <w:t>党支部工作手册</w:t>
      </w:r>
      <w:r>
        <w:rPr>
          <w:rFonts w:hint="eastAsia"/>
          <w:color w:val="0B0B0B"/>
          <w:spacing w:val="-18"/>
          <w:sz w:val="32"/>
          <w:szCs w:val="32"/>
        </w:rPr>
        <w:t>》</w:t>
      </w:r>
      <w:r>
        <w:rPr>
          <w:rFonts w:hint="eastAsia"/>
          <w:color w:val="0B0B0B"/>
          <w:spacing w:val="-18"/>
          <w:sz w:val="32"/>
          <w:szCs w:val="32"/>
          <w:lang w:val="en-US"/>
        </w:rPr>
        <w:t>的记录水平</w:t>
      </w:r>
      <w:r>
        <w:rPr>
          <w:rFonts w:hint="eastAsia"/>
          <w:color w:val="0B0B0B"/>
          <w:spacing w:val="-18"/>
          <w:sz w:val="32"/>
          <w:szCs w:val="32"/>
        </w:rPr>
        <w:t>，</w:t>
      </w:r>
      <w:r>
        <w:rPr>
          <w:rFonts w:hint="eastAsia"/>
          <w:color w:val="0B0B0B"/>
          <w:sz w:val="32"/>
          <w:szCs w:val="32"/>
          <w:lang w:val="en-US"/>
        </w:rPr>
        <w:t>根据</w:t>
      </w:r>
      <w:r w:rsidR="00BE69EE">
        <w:rPr>
          <w:rFonts w:hint="eastAsia"/>
          <w:color w:val="0B0B0B"/>
          <w:sz w:val="32"/>
          <w:szCs w:val="32"/>
          <w:lang w:val="en-US"/>
        </w:rPr>
        <w:t>学校</w:t>
      </w:r>
      <w:r>
        <w:rPr>
          <w:rFonts w:hint="eastAsia"/>
          <w:color w:val="0B0B0B"/>
          <w:sz w:val="32"/>
          <w:szCs w:val="32"/>
          <w:lang w:val="en-US"/>
        </w:rPr>
        <w:t>有关要求，</w:t>
      </w:r>
      <w:r w:rsidR="00BE69EE">
        <w:rPr>
          <w:rFonts w:hint="eastAsia"/>
          <w:color w:val="0B0B0B"/>
          <w:spacing w:val="-18"/>
          <w:sz w:val="32"/>
          <w:szCs w:val="32"/>
          <w:lang w:val="en-US"/>
        </w:rPr>
        <w:t>结合学院</w:t>
      </w:r>
      <w:r>
        <w:rPr>
          <w:rFonts w:hint="eastAsia"/>
          <w:color w:val="0B0B0B"/>
          <w:spacing w:val="-18"/>
          <w:sz w:val="32"/>
          <w:szCs w:val="32"/>
          <w:lang w:val="en-US"/>
        </w:rPr>
        <w:t>实际，</w:t>
      </w:r>
      <w:r>
        <w:rPr>
          <w:rFonts w:hint="eastAsia"/>
          <w:color w:val="0B0B0B"/>
          <w:spacing w:val="-18"/>
          <w:sz w:val="32"/>
          <w:szCs w:val="32"/>
        </w:rPr>
        <w:t>现就</w:t>
      </w:r>
      <w:r>
        <w:rPr>
          <w:rFonts w:hint="eastAsia"/>
          <w:color w:val="0B0B0B"/>
          <w:spacing w:val="-18"/>
          <w:sz w:val="32"/>
          <w:szCs w:val="32"/>
          <w:lang w:val="en-US"/>
        </w:rPr>
        <w:t>进一步规范使用《党支部工作手册》</w:t>
      </w:r>
      <w:r>
        <w:rPr>
          <w:rFonts w:hint="eastAsia"/>
          <w:color w:val="0B0B0B"/>
          <w:spacing w:val="-18"/>
          <w:sz w:val="32"/>
          <w:szCs w:val="32"/>
        </w:rPr>
        <w:t>有关事项提示如下：</w:t>
      </w:r>
    </w:p>
    <w:p w:rsidR="008D4F73" w:rsidRDefault="00B34EA1">
      <w:pPr>
        <w:pStyle w:val="a3"/>
        <w:spacing w:line="560" w:lineRule="exact"/>
        <w:ind w:firstLineChars="200" w:firstLine="640"/>
        <w:rPr>
          <w:rFonts w:ascii="黑体" w:eastAsia="黑体" w:hAnsi="黑体" w:cs="黑体"/>
          <w:sz w:val="32"/>
          <w:szCs w:val="32"/>
        </w:rPr>
      </w:pPr>
      <w:r>
        <w:rPr>
          <w:rFonts w:ascii="黑体" w:eastAsia="黑体" w:hAnsi="黑体" w:cs="黑体" w:hint="eastAsia"/>
          <w:color w:val="0B0B0B"/>
          <w:sz w:val="32"/>
          <w:szCs w:val="32"/>
        </w:rPr>
        <w:t>一、统筹使用</w:t>
      </w:r>
    </w:p>
    <w:p w:rsidR="008D4F73" w:rsidRDefault="00B34EA1">
      <w:pPr>
        <w:pStyle w:val="a5"/>
        <w:tabs>
          <w:tab w:val="left" w:pos="1091"/>
        </w:tabs>
        <w:spacing w:before="0" w:line="560" w:lineRule="exact"/>
        <w:ind w:left="0" w:firstLineChars="200" w:firstLine="640"/>
        <w:rPr>
          <w:sz w:val="32"/>
          <w:szCs w:val="32"/>
        </w:rPr>
      </w:pPr>
      <w:r>
        <w:rPr>
          <w:rFonts w:hint="eastAsia"/>
          <w:color w:val="0B0B0B"/>
          <w:sz w:val="32"/>
          <w:szCs w:val="32"/>
          <w:lang w:val="en-US"/>
        </w:rPr>
        <w:t>1.</w:t>
      </w:r>
      <w:r>
        <w:rPr>
          <w:rFonts w:hint="eastAsia"/>
          <w:color w:val="0B0B0B"/>
          <w:spacing w:val="-18"/>
          <w:sz w:val="32"/>
          <w:szCs w:val="32"/>
        </w:rPr>
        <w:t>《</w:t>
      </w:r>
      <w:r>
        <w:rPr>
          <w:rFonts w:hint="eastAsia"/>
          <w:color w:val="0B0B0B"/>
          <w:spacing w:val="-18"/>
          <w:sz w:val="32"/>
          <w:szCs w:val="32"/>
          <w:lang w:val="en-US"/>
        </w:rPr>
        <w:t>党支部工作手册</w:t>
      </w:r>
      <w:r>
        <w:rPr>
          <w:rFonts w:hint="eastAsia"/>
          <w:color w:val="0B0B0B"/>
          <w:spacing w:val="-18"/>
          <w:sz w:val="32"/>
          <w:szCs w:val="32"/>
        </w:rPr>
        <w:t>》</w:t>
      </w:r>
      <w:r>
        <w:rPr>
          <w:rFonts w:hint="eastAsia"/>
          <w:color w:val="0B0B0B"/>
          <w:spacing w:val="-18"/>
          <w:sz w:val="32"/>
          <w:szCs w:val="32"/>
          <w:lang w:val="en-US"/>
        </w:rPr>
        <w:t>可以线下记录，也可以使用</w:t>
      </w:r>
      <w:r>
        <w:rPr>
          <w:rFonts w:hint="eastAsia"/>
          <w:color w:val="0B0B0B"/>
          <w:sz w:val="32"/>
          <w:szCs w:val="32"/>
        </w:rPr>
        <w:t>“党员E先锋”组织生活模块线上记录，</w:t>
      </w:r>
      <w:r>
        <w:rPr>
          <w:rFonts w:hint="eastAsia"/>
          <w:b/>
          <w:bCs/>
          <w:color w:val="0B0B0B"/>
          <w:sz w:val="32"/>
          <w:szCs w:val="32"/>
        </w:rPr>
        <w:t>两种方式</w:t>
      </w:r>
      <w:r>
        <w:rPr>
          <w:rFonts w:hint="eastAsia"/>
          <w:b/>
          <w:bCs/>
          <w:color w:val="0B0B0B"/>
          <w:sz w:val="32"/>
          <w:szCs w:val="32"/>
          <w:lang w:val="en-US"/>
        </w:rPr>
        <w:t>使用其中一种即可，不必</w:t>
      </w:r>
      <w:r>
        <w:rPr>
          <w:rFonts w:hint="eastAsia"/>
          <w:b/>
          <w:bCs/>
          <w:color w:val="0B0B0B"/>
          <w:sz w:val="32"/>
          <w:szCs w:val="32"/>
        </w:rPr>
        <w:t>同时使用</w:t>
      </w:r>
      <w:r>
        <w:rPr>
          <w:rFonts w:hint="eastAsia"/>
          <w:color w:val="0B0B0B"/>
          <w:sz w:val="32"/>
          <w:szCs w:val="32"/>
        </w:rPr>
        <w:t>。</w:t>
      </w:r>
    </w:p>
    <w:p w:rsidR="008D4F73" w:rsidRDefault="00B34EA1">
      <w:pPr>
        <w:pStyle w:val="a5"/>
        <w:tabs>
          <w:tab w:val="left" w:pos="1091"/>
        </w:tabs>
        <w:spacing w:before="0" w:line="560" w:lineRule="exact"/>
        <w:ind w:left="0" w:firstLineChars="200" w:firstLine="640"/>
        <w:jc w:val="both"/>
        <w:rPr>
          <w:sz w:val="32"/>
          <w:szCs w:val="32"/>
        </w:rPr>
      </w:pPr>
      <w:r>
        <w:rPr>
          <w:rFonts w:hint="eastAsia"/>
          <w:color w:val="0B0B0B"/>
          <w:sz w:val="32"/>
          <w:szCs w:val="32"/>
          <w:lang w:val="en-US"/>
        </w:rPr>
        <w:t>2.</w:t>
      </w:r>
      <w:r>
        <w:rPr>
          <w:rFonts w:hint="eastAsia"/>
          <w:color w:val="0B0B0B"/>
          <w:sz w:val="32"/>
          <w:szCs w:val="32"/>
        </w:rPr>
        <w:t>使用《</w:t>
      </w:r>
      <w:r>
        <w:rPr>
          <w:rFonts w:hint="eastAsia"/>
          <w:color w:val="0B0B0B"/>
          <w:sz w:val="32"/>
          <w:szCs w:val="32"/>
          <w:lang w:val="en-US"/>
        </w:rPr>
        <w:t>党支部工作手册</w:t>
      </w:r>
      <w:r>
        <w:rPr>
          <w:rFonts w:hint="eastAsia"/>
          <w:color w:val="0B0B0B"/>
          <w:sz w:val="32"/>
          <w:szCs w:val="32"/>
        </w:rPr>
        <w:t>》线下记录，每个党支部每年</w:t>
      </w:r>
      <w:r>
        <w:rPr>
          <w:rFonts w:hint="eastAsia"/>
          <w:color w:val="0B0B0B"/>
          <w:sz w:val="32"/>
          <w:szCs w:val="32"/>
          <w:lang w:val="en-US"/>
        </w:rPr>
        <w:t>度在</w:t>
      </w:r>
      <w:r>
        <w:rPr>
          <w:rFonts w:hint="eastAsia"/>
          <w:color w:val="0B0B0B"/>
          <w:sz w:val="32"/>
          <w:szCs w:val="32"/>
        </w:rPr>
        <w:t>一本</w:t>
      </w:r>
      <w:r>
        <w:rPr>
          <w:rFonts w:hint="eastAsia"/>
          <w:color w:val="0B0B0B"/>
          <w:spacing w:val="-18"/>
          <w:sz w:val="32"/>
          <w:szCs w:val="32"/>
        </w:rPr>
        <w:t>《</w:t>
      </w:r>
      <w:r>
        <w:rPr>
          <w:rFonts w:hint="eastAsia"/>
          <w:color w:val="0B0B0B"/>
          <w:spacing w:val="-18"/>
          <w:sz w:val="32"/>
          <w:szCs w:val="32"/>
          <w:lang w:val="en-US"/>
        </w:rPr>
        <w:t>党支部工作手册</w:t>
      </w:r>
      <w:r>
        <w:rPr>
          <w:rFonts w:hint="eastAsia"/>
          <w:color w:val="0B0B0B"/>
          <w:spacing w:val="-18"/>
          <w:sz w:val="32"/>
          <w:szCs w:val="32"/>
        </w:rPr>
        <w:t>》</w:t>
      </w:r>
      <w:r>
        <w:rPr>
          <w:rFonts w:hint="eastAsia"/>
          <w:color w:val="0B0B0B"/>
          <w:spacing w:val="-18"/>
          <w:sz w:val="32"/>
          <w:szCs w:val="32"/>
          <w:lang w:val="en-US"/>
        </w:rPr>
        <w:t>上记录</w:t>
      </w:r>
      <w:r>
        <w:rPr>
          <w:rFonts w:hint="eastAsia"/>
          <w:b/>
          <w:bCs/>
          <w:color w:val="0B0B0B"/>
          <w:sz w:val="32"/>
          <w:szCs w:val="32"/>
        </w:rPr>
        <w:t>。</w:t>
      </w:r>
      <w:r>
        <w:rPr>
          <w:rFonts w:hint="eastAsia"/>
          <w:b/>
          <w:bCs/>
          <w:color w:val="0B0B0B"/>
          <w:sz w:val="32"/>
          <w:szCs w:val="32"/>
          <w:lang w:val="en-US"/>
        </w:rPr>
        <w:t>每年9月初，</w:t>
      </w:r>
      <w:r>
        <w:rPr>
          <w:rFonts w:hint="eastAsia"/>
          <w:color w:val="0B0B0B"/>
          <w:sz w:val="32"/>
          <w:szCs w:val="32"/>
          <w:lang w:val="en-US"/>
        </w:rPr>
        <w:t>学院党委</w:t>
      </w:r>
      <w:r w:rsidR="00BE69EE">
        <w:rPr>
          <w:rFonts w:hint="eastAsia"/>
          <w:color w:val="0B0B0B"/>
          <w:sz w:val="32"/>
          <w:szCs w:val="32"/>
          <w:lang w:val="en-US"/>
        </w:rPr>
        <w:t>发放</w:t>
      </w:r>
      <w:r>
        <w:rPr>
          <w:rFonts w:hint="eastAsia"/>
          <w:color w:val="0B0B0B"/>
          <w:sz w:val="32"/>
          <w:szCs w:val="32"/>
          <w:lang w:val="en-US"/>
        </w:rPr>
        <w:t>新生</w:t>
      </w:r>
      <w:r>
        <w:rPr>
          <w:rFonts w:hint="eastAsia"/>
          <w:color w:val="0B0B0B"/>
          <w:sz w:val="32"/>
          <w:szCs w:val="32"/>
        </w:rPr>
        <w:t>《</w:t>
      </w:r>
      <w:r>
        <w:rPr>
          <w:rFonts w:hint="eastAsia"/>
          <w:color w:val="0B0B0B"/>
          <w:sz w:val="32"/>
          <w:szCs w:val="32"/>
          <w:lang w:val="en-US"/>
        </w:rPr>
        <w:t>党支部工作手册</w:t>
      </w:r>
      <w:r>
        <w:rPr>
          <w:rFonts w:hint="eastAsia"/>
          <w:color w:val="0B0B0B"/>
          <w:sz w:val="32"/>
          <w:szCs w:val="32"/>
        </w:rPr>
        <w:t>》</w:t>
      </w:r>
      <w:r>
        <w:rPr>
          <w:rFonts w:hint="eastAsia"/>
          <w:color w:val="0B0B0B"/>
          <w:sz w:val="32"/>
          <w:szCs w:val="32"/>
          <w:lang w:val="en-US"/>
        </w:rPr>
        <w:t>；</w:t>
      </w:r>
      <w:r>
        <w:rPr>
          <w:rFonts w:hint="eastAsia"/>
          <w:b/>
          <w:bCs/>
          <w:color w:val="0B0B0B"/>
          <w:sz w:val="32"/>
          <w:szCs w:val="32"/>
          <w:lang w:val="en-US"/>
        </w:rPr>
        <w:t>每年1月初，</w:t>
      </w:r>
      <w:r w:rsidR="00BE69EE">
        <w:rPr>
          <w:rFonts w:hint="eastAsia"/>
          <w:color w:val="0B0B0B"/>
          <w:sz w:val="32"/>
          <w:szCs w:val="32"/>
          <w:lang w:val="en-US"/>
        </w:rPr>
        <w:t>学院党委</w:t>
      </w:r>
      <w:r w:rsidR="00067CC7">
        <w:rPr>
          <w:rFonts w:hint="eastAsia"/>
          <w:color w:val="0B0B0B"/>
          <w:sz w:val="32"/>
          <w:szCs w:val="32"/>
          <w:lang w:val="en-US"/>
        </w:rPr>
        <w:t>向</w:t>
      </w:r>
      <w:r w:rsidR="00067CC7">
        <w:rPr>
          <w:color w:val="0B0B0B"/>
          <w:sz w:val="32"/>
          <w:szCs w:val="32"/>
          <w:lang w:val="en-US"/>
        </w:rPr>
        <w:t>各党支部</w:t>
      </w:r>
      <w:r w:rsidR="00BE69EE">
        <w:rPr>
          <w:color w:val="0B0B0B"/>
          <w:sz w:val="32"/>
          <w:szCs w:val="32"/>
          <w:lang w:val="en-US"/>
        </w:rPr>
        <w:t>发放</w:t>
      </w:r>
      <w:r>
        <w:rPr>
          <w:rFonts w:hint="eastAsia"/>
          <w:color w:val="0B0B0B"/>
          <w:sz w:val="32"/>
          <w:szCs w:val="32"/>
          <w:lang w:val="en-US"/>
        </w:rPr>
        <w:t>新</w:t>
      </w:r>
      <w:proofErr w:type="gramStart"/>
      <w:r>
        <w:rPr>
          <w:rFonts w:hint="eastAsia"/>
          <w:color w:val="0B0B0B"/>
          <w:sz w:val="32"/>
          <w:szCs w:val="32"/>
          <w:lang w:val="en-US"/>
        </w:rPr>
        <w:t>一</w:t>
      </w:r>
      <w:proofErr w:type="gramEnd"/>
      <w:r>
        <w:rPr>
          <w:rFonts w:hint="eastAsia"/>
          <w:color w:val="0B0B0B"/>
          <w:sz w:val="32"/>
          <w:szCs w:val="32"/>
          <w:lang w:val="en-US"/>
        </w:rPr>
        <w:t>年度的</w:t>
      </w:r>
      <w:r>
        <w:rPr>
          <w:rFonts w:hint="eastAsia"/>
          <w:color w:val="0B0B0B"/>
          <w:sz w:val="32"/>
          <w:szCs w:val="32"/>
        </w:rPr>
        <w:t>《</w:t>
      </w:r>
      <w:r>
        <w:rPr>
          <w:rFonts w:hint="eastAsia"/>
          <w:color w:val="0B0B0B"/>
          <w:sz w:val="32"/>
          <w:szCs w:val="32"/>
          <w:lang w:val="en-US"/>
        </w:rPr>
        <w:t>党支部工作手册</w:t>
      </w:r>
      <w:r>
        <w:rPr>
          <w:rFonts w:hint="eastAsia"/>
          <w:color w:val="0B0B0B"/>
          <w:sz w:val="32"/>
          <w:szCs w:val="32"/>
        </w:rPr>
        <w:t>》。</w:t>
      </w:r>
    </w:p>
    <w:p w:rsidR="008D4F73" w:rsidRDefault="00B34EA1">
      <w:pPr>
        <w:pStyle w:val="a5"/>
        <w:tabs>
          <w:tab w:val="left" w:pos="1091"/>
        </w:tabs>
        <w:spacing w:before="0" w:line="560" w:lineRule="exact"/>
        <w:ind w:left="0" w:firstLineChars="200" w:firstLine="640"/>
        <w:jc w:val="both"/>
        <w:rPr>
          <w:color w:val="0B0B0B"/>
          <w:sz w:val="32"/>
          <w:szCs w:val="32"/>
        </w:rPr>
      </w:pPr>
      <w:r>
        <w:rPr>
          <w:rFonts w:hint="eastAsia"/>
          <w:color w:val="0B0B0B"/>
          <w:sz w:val="32"/>
          <w:szCs w:val="32"/>
          <w:lang w:val="en-US"/>
        </w:rPr>
        <w:t>3.</w:t>
      </w:r>
      <w:r>
        <w:rPr>
          <w:rFonts w:hint="eastAsia"/>
          <w:color w:val="0B0B0B"/>
          <w:sz w:val="32"/>
          <w:szCs w:val="32"/>
        </w:rPr>
        <w:t>党支部要指定</w:t>
      </w:r>
      <w:r>
        <w:rPr>
          <w:rFonts w:hint="eastAsia"/>
          <w:color w:val="0B0B0B"/>
          <w:sz w:val="32"/>
          <w:szCs w:val="32"/>
          <w:lang w:val="en-US"/>
        </w:rPr>
        <w:t>相对固定的支部委员</w:t>
      </w:r>
      <w:r>
        <w:rPr>
          <w:rFonts w:hint="eastAsia"/>
          <w:color w:val="0B0B0B"/>
          <w:sz w:val="32"/>
          <w:szCs w:val="32"/>
        </w:rPr>
        <w:t>负责《</w:t>
      </w:r>
      <w:r>
        <w:rPr>
          <w:rFonts w:hint="eastAsia"/>
          <w:color w:val="0B0B0B"/>
          <w:sz w:val="32"/>
          <w:szCs w:val="32"/>
          <w:lang w:val="en-US"/>
        </w:rPr>
        <w:t>党支部工作手册</w:t>
      </w:r>
      <w:r>
        <w:rPr>
          <w:rFonts w:hint="eastAsia"/>
          <w:color w:val="0B0B0B"/>
          <w:sz w:val="32"/>
          <w:szCs w:val="32"/>
        </w:rPr>
        <w:t>》的记录和保管工作，不能随意损毁、丢弃。如人员更换，按要求及时做好工作交接。</w:t>
      </w:r>
    </w:p>
    <w:p w:rsidR="008D4F73" w:rsidRDefault="00B34EA1">
      <w:pPr>
        <w:pStyle w:val="a5"/>
        <w:tabs>
          <w:tab w:val="left" w:pos="1091"/>
        </w:tabs>
        <w:spacing w:before="0" w:line="560" w:lineRule="exact"/>
        <w:ind w:left="0" w:firstLineChars="200" w:firstLine="640"/>
        <w:jc w:val="both"/>
        <w:rPr>
          <w:color w:val="0B0B0B"/>
          <w:sz w:val="32"/>
          <w:szCs w:val="32"/>
          <w:lang w:val="en-US"/>
        </w:rPr>
      </w:pPr>
      <w:r>
        <w:rPr>
          <w:rFonts w:hint="eastAsia"/>
          <w:color w:val="0B0B0B"/>
          <w:sz w:val="32"/>
          <w:szCs w:val="32"/>
          <w:lang w:val="en-US"/>
        </w:rPr>
        <w:t>4.</w:t>
      </w:r>
      <w:r w:rsidR="00BE69EE">
        <w:rPr>
          <w:rFonts w:hint="eastAsia"/>
          <w:color w:val="0B0B0B"/>
          <w:sz w:val="32"/>
          <w:szCs w:val="32"/>
          <w:lang w:val="en-US"/>
        </w:rPr>
        <w:t>学院党委</w:t>
      </w:r>
      <w:r>
        <w:rPr>
          <w:rFonts w:hint="eastAsia"/>
          <w:color w:val="0B0B0B"/>
          <w:sz w:val="32"/>
          <w:szCs w:val="32"/>
          <w:lang w:val="en-US"/>
        </w:rPr>
        <w:t>每年1</w:t>
      </w:r>
      <w:r w:rsidR="00BE69EE">
        <w:rPr>
          <w:rFonts w:hint="eastAsia"/>
          <w:color w:val="0B0B0B"/>
          <w:sz w:val="32"/>
          <w:szCs w:val="32"/>
          <w:lang w:val="en-US"/>
        </w:rPr>
        <w:t>月</w:t>
      </w:r>
      <w:r>
        <w:rPr>
          <w:rFonts w:hint="eastAsia"/>
          <w:color w:val="0B0B0B"/>
          <w:sz w:val="32"/>
          <w:szCs w:val="32"/>
          <w:lang w:val="en-US"/>
        </w:rPr>
        <w:t>对党支部上一年度的</w:t>
      </w:r>
      <w:r>
        <w:rPr>
          <w:rFonts w:hint="eastAsia"/>
          <w:color w:val="0B0B0B"/>
          <w:sz w:val="32"/>
          <w:szCs w:val="32"/>
        </w:rPr>
        <w:t>《</w:t>
      </w:r>
      <w:r>
        <w:rPr>
          <w:rFonts w:hint="eastAsia"/>
          <w:color w:val="0B0B0B"/>
          <w:sz w:val="32"/>
          <w:szCs w:val="32"/>
          <w:lang w:val="en-US"/>
        </w:rPr>
        <w:t>党支部工作手册</w:t>
      </w:r>
      <w:r>
        <w:rPr>
          <w:rFonts w:hint="eastAsia"/>
          <w:color w:val="0B0B0B"/>
          <w:sz w:val="32"/>
          <w:szCs w:val="32"/>
        </w:rPr>
        <w:t>》</w:t>
      </w:r>
      <w:r>
        <w:rPr>
          <w:rFonts w:hint="eastAsia"/>
          <w:color w:val="0B0B0B"/>
          <w:sz w:val="32"/>
          <w:szCs w:val="32"/>
          <w:lang w:val="en-US"/>
        </w:rPr>
        <w:t>进行检查，</w:t>
      </w:r>
      <w:r w:rsidR="00BE69EE">
        <w:rPr>
          <w:rFonts w:hint="eastAsia"/>
          <w:color w:val="0B0B0B"/>
          <w:sz w:val="32"/>
          <w:szCs w:val="32"/>
          <w:lang w:val="en-US"/>
        </w:rPr>
        <w:t>各支部要</w:t>
      </w:r>
      <w:r w:rsidR="00BE69EE">
        <w:rPr>
          <w:color w:val="0B0B0B"/>
          <w:sz w:val="32"/>
          <w:szCs w:val="32"/>
          <w:lang w:val="en-US"/>
        </w:rPr>
        <w:t>根据</w:t>
      </w:r>
      <w:r w:rsidR="00067CC7">
        <w:rPr>
          <w:rFonts w:hint="eastAsia"/>
          <w:color w:val="0B0B0B"/>
          <w:sz w:val="32"/>
          <w:szCs w:val="32"/>
          <w:lang w:val="en-US"/>
        </w:rPr>
        <w:t>检查</w:t>
      </w:r>
      <w:r w:rsidR="00BE69EE">
        <w:rPr>
          <w:rFonts w:hint="eastAsia"/>
          <w:color w:val="0B0B0B"/>
          <w:sz w:val="32"/>
          <w:szCs w:val="32"/>
          <w:lang w:val="en-US"/>
        </w:rPr>
        <w:t>反馈</w:t>
      </w:r>
      <w:r w:rsidR="00BE69EE">
        <w:rPr>
          <w:color w:val="0B0B0B"/>
          <w:sz w:val="32"/>
          <w:szCs w:val="32"/>
          <w:lang w:val="en-US"/>
        </w:rPr>
        <w:t>情况</w:t>
      </w:r>
      <w:r>
        <w:rPr>
          <w:rFonts w:hint="eastAsia"/>
          <w:color w:val="0B0B0B"/>
          <w:sz w:val="32"/>
          <w:szCs w:val="32"/>
          <w:lang w:val="en-US"/>
        </w:rPr>
        <w:t>做好</w:t>
      </w:r>
      <w:r>
        <w:rPr>
          <w:rFonts w:hint="eastAsia"/>
          <w:color w:val="0B0B0B"/>
          <w:sz w:val="32"/>
          <w:szCs w:val="32"/>
        </w:rPr>
        <w:t>《</w:t>
      </w:r>
      <w:r>
        <w:rPr>
          <w:rFonts w:hint="eastAsia"/>
          <w:color w:val="0B0B0B"/>
          <w:sz w:val="32"/>
          <w:szCs w:val="32"/>
          <w:lang w:val="en-US"/>
        </w:rPr>
        <w:t>党支部工作手册</w:t>
      </w:r>
      <w:r>
        <w:rPr>
          <w:rFonts w:hint="eastAsia"/>
          <w:color w:val="0B0B0B"/>
          <w:sz w:val="32"/>
          <w:szCs w:val="32"/>
        </w:rPr>
        <w:t>》</w:t>
      </w:r>
      <w:r>
        <w:rPr>
          <w:rFonts w:hint="eastAsia"/>
          <w:color w:val="0B0B0B"/>
          <w:sz w:val="32"/>
          <w:szCs w:val="32"/>
          <w:lang w:val="en-US"/>
        </w:rPr>
        <w:t>的整改工作</w:t>
      </w:r>
      <w:r w:rsidR="009537D4">
        <w:rPr>
          <w:rFonts w:hint="eastAsia"/>
          <w:color w:val="0B0B0B"/>
          <w:sz w:val="32"/>
          <w:szCs w:val="32"/>
          <w:lang w:val="en-US"/>
        </w:rPr>
        <w:t>，并于</w:t>
      </w:r>
      <w:r w:rsidR="009537D4">
        <w:rPr>
          <w:color w:val="0B0B0B"/>
          <w:sz w:val="32"/>
          <w:szCs w:val="32"/>
          <w:lang w:val="en-US"/>
        </w:rPr>
        <w:t>整改</w:t>
      </w:r>
      <w:r w:rsidR="009537D4">
        <w:rPr>
          <w:rFonts w:hint="eastAsia"/>
          <w:color w:val="0B0B0B"/>
          <w:sz w:val="32"/>
          <w:szCs w:val="32"/>
          <w:lang w:val="en-US"/>
        </w:rPr>
        <w:t>后及时</w:t>
      </w:r>
      <w:r w:rsidR="00067CC7">
        <w:rPr>
          <w:rFonts w:hint="eastAsia"/>
          <w:color w:val="0B0B0B"/>
          <w:sz w:val="32"/>
          <w:szCs w:val="32"/>
          <w:lang w:val="en-US"/>
        </w:rPr>
        <w:t>将</w:t>
      </w:r>
      <w:r w:rsidR="00067CC7">
        <w:rPr>
          <w:color w:val="0B0B0B"/>
          <w:sz w:val="32"/>
          <w:szCs w:val="32"/>
          <w:lang w:val="en-US"/>
        </w:rPr>
        <w:t>手册</w:t>
      </w:r>
      <w:r w:rsidR="009537D4">
        <w:rPr>
          <w:rFonts w:hint="eastAsia"/>
          <w:color w:val="0B0B0B"/>
          <w:sz w:val="32"/>
          <w:szCs w:val="32"/>
          <w:lang w:val="en-US"/>
        </w:rPr>
        <w:t>上交</w:t>
      </w:r>
      <w:r w:rsidR="009537D4">
        <w:rPr>
          <w:color w:val="0B0B0B"/>
          <w:sz w:val="32"/>
          <w:szCs w:val="32"/>
          <w:lang w:val="en-US"/>
        </w:rPr>
        <w:t>学院党委存档</w:t>
      </w:r>
      <w:r w:rsidR="00BE69EE">
        <w:rPr>
          <w:rFonts w:hint="eastAsia"/>
          <w:color w:val="0B0B0B"/>
          <w:sz w:val="32"/>
          <w:szCs w:val="32"/>
          <w:lang w:val="en-US"/>
        </w:rPr>
        <w:t>。</w:t>
      </w:r>
      <w:r>
        <w:rPr>
          <w:rFonts w:hint="eastAsia"/>
          <w:color w:val="0B0B0B"/>
          <w:sz w:val="32"/>
          <w:szCs w:val="32"/>
        </w:rPr>
        <w:t>《</w:t>
      </w:r>
      <w:r>
        <w:rPr>
          <w:rFonts w:hint="eastAsia"/>
          <w:color w:val="0B0B0B"/>
          <w:sz w:val="32"/>
          <w:szCs w:val="32"/>
          <w:lang w:val="en-US"/>
        </w:rPr>
        <w:t>党支部工作手册</w:t>
      </w:r>
      <w:r>
        <w:rPr>
          <w:rFonts w:hint="eastAsia"/>
          <w:color w:val="0B0B0B"/>
          <w:sz w:val="32"/>
          <w:szCs w:val="32"/>
        </w:rPr>
        <w:t>》</w:t>
      </w:r>
      <w:r>
        <w:rPr>
          <w:rFonts w:hint="eastAsia"/>
          <w:color w:val="0B0B0B"/>
          <w:sz w:val="32"/>
          <w:szCs w:val="32"/>
          <w:lang w:val="en-US"/>
        </w:rPr>
        <w:t>记录</w:t>
      </w:r>
      <w:r w:rsidR="00BE69EE">
        <w:rPr>
          <w:rFonts w:hint="eastAsia"/>
          <w:color w:val="0B0B0B"/>
          <w:sz w:val="32"/>
          <w:szCs w:val="32"/>
          <w:lang w:val="en-US"/>
        </w:rPr>
        <w:t>将</w:t>
      </w:r>
      <w:r>
        <w:rPr>
          <w:rFonts w:hint="eastAsia"/>
          <w:color w:val="0B0B0B"/>
          <w:sz w:val="32"/>
          <w:szCs w:val="32"/>
          <w:lang w:val="en-US"/>
        </w:rPr>
        <w:t>作为党支部书记述职评议考核的重要内容。</w:t>
      </w:r>
    </w:p>
    <w:p w:rsidR="008D4F73" w:rsidRDefault="00B34EA1">
      <w:pPr>
        <w:pStyle w:val="a3"/>
        <w:spacing w:line="560" w:lineRule="exact"/>
        <w:ind w:firstLineChars="200" w:firstLine="640"/>
        <w:rPr>
          <w:rFonts w:ascii="黑体" w:eastAsia="黑体" w:hAnsi="黑体" w:cs="黑体"/>
          <w:color w:val="0B0B0B"/>
          <w:sz w:val="32"/>
          <w:szCs w:val="32"/>
        </w:rPr>
      </w:pPr>
      <w:r>
        <w:rPr>
          <w:rFonts w:ascii="黑体" w:eastAsia="黑体" w:hAnsi="黑体" w:cs="黑体" w:hint="eastAsia"/>
          <w:color w:val="0B0B0B"/>
          <w:sz w:val="32"/>
          <w:szCs w:val="32"/>
        </w:rPr>
        <w:t>二、完整真实及时记录</w:t>
      </w:r>
    </w:p>
    <w:p w:rsidR="008D4F73" w:rsidRDefault="00B34EA1">
      <w:pPr>
        <w:pStyle w:val="a5"/>
        <w:tabs>
          <w:tab w:val="left" w:pos="1091"/>
        </w:tabs>
        <w:spacing w:before="0" w:line="560" w:lineRule="exact"/>
        <w:ind w:left="0" w:firstLineChars="200" w:firstLine="640"/>
        <w:jc w:val="both"/>
        <w:rPr>
          <w:color w:val="0B0B0B"/>
          <w:sz w:val="32"/>
          <w:szCs w:val="32"/>
        </w:rPr>
      </w:pPr>
      <w:r w:rsidRPr="009537D4">
        <w:rPr>
          <w:rFonts w:hint="eastAsia"/>
          <w:color w:val="0B0B0B"/>
          <w:sz w:val="32"/>
          <w:szCs w:val="32"/>
          <w:lang w:val="en-US"/>
        </w:rPr>
        <w:t>5.</w:t>
      </w:r>
      <w:r w:rsidR="009537D4" w:rsidRPr="009537D4">
        <w:rPr>
          <w:rFonts w:hint="eastAsia"/>
          <w:color w:val="0B0B0B"/>
          <w:sz w:val="32"/>
          <w:szCs w:val="32"/>
        </w:rPr>
        <w:t>党支部要在</w:t>
      </w:r>
      <w:r w:rsidR="009537D4" w:rsidRPr="009537D4">
        <w:rPr>
          <w:color w:val="0B0B0B"/>
          <w:sz w:val="32"/>
          <w:szCs w:val="32"/>
        </w:rPr>
        <w:t>《</w:t>
      </w:r>
      <w:r w:rsidR="009537D4" w:rsidRPr="009537D4">
        <w:rPr>
          <w:rFonts w:hint="eastAsia"/>
          <w:color w:val="0B0B0B"/>
          <w:sz w:val="32"/>
          <w:szCs w:val="32"/>
          <w:lang w:val="en-US"/>
        </w:rPr>
        <w:t>党支部工作手册</w:t>
      </w:r>
      <w:r w:rsidR="009537D4" w:rsidRPr="009537D4">
        <w:rPr>
          <w:color w:val="0B0B0B"/>
          <w:sz w:val="32"/>
          <w:szCs w:val="32"/>
        </w:rPr>
        <w:t>》</w:t>
      </w:r>
      <w:r w:rsidR="009537D4" w:rsidRPr="009537D4">
        <w:rPr>
          <w:rFonts w:hint="eastAsia"/>
          <w:color w:val="0B0B0B"/>
          <w:sz w:val="32"/>
          <w:szCs w:val="32"/>
        </w:rPr>
        <w:t>上</w:t>
      </w:r>
      <w:r w:rsidRPr="009537D4">
        <w:rPr>
          <w:rFonts w:hint="eastAsia"/>
          <w:color w:val="0B0B0B"/>
          <w:sz w:val="32"/>
          <w:szCs w:val="32"/>
        </w:rPr>
        <w:t>完整</w:t>
      </w:r>
      <w:r w:rsidR="009537D4" w:rsidRPr="009537D4">
        <w:rPr>
          <w:rFonts w:hint="eastAsia"/>
          <w:color w:val="0B0B0B"/>
          <w:sz w:val="32"/>
          <w:szCs w:val="32"/>
        </w:rPr>
        <w:t>、</w:t>
      </w:r>
      <w:r w:rsidR="009537D4" w:rsidRPr="009537D4">
        <w:rPr>
          <w:color w:val="0B0B0B"/>
          <w:sz w:val="32"/>
          <w:szCs w:val="32"/>
        </w:rPr>
        <w:t>准确</w:t>
      </w:r>
      <w:r w:rsidRPr="009537D4">
        <w:rPr>
          <w:rFonts w:hint="eastAsia"/>
          <w:color w:val="0B0B0B"/>
          <w:sz w:val="32"/>
          <w:szCs w:val="32"/>
        </w:rPr>
        <w:t>填写党支部</w:t>
      </w:r>
      <w:r w:rsidRPr="009537D4">
        <w:rPr>
          <w:rFonts w:hint="eastAsia"/>
          <w:color w:val="0B0B0B"/>
          <w:sz w:val="32"/>
          <w:szCs w:val="32"/>
        </w:rPr>
        <w:lastRenderedPageBreak/>
        <w:t>届期、党支部委员信息及分工、党员名册、党费收缴记录等基本信息，并及时更新党员转入转出、支委会补选情况等信息。</w:t>
      </w:r>
    </w:p>
    <w:p w:rsidR="008D4F73" w:rsidRDefault="00B34EA1">
      <w:pPr>
        <w:pStyle w:val="a5"/>
        <w:tabs>
          <w:tab w:val="left" w:pos="1091"/>
        </w:tabs>
        <w:spacing w:before="0" w:line="560" w:lineRule="exact"/>
        <w:ind w:left="0" w:firstLineChars="200" w:firstLine="640"/>
        <w:jc w:val="both"/>
        <w:rPr>
          <w:sz w:val="32"/>
          <w:szCs w:val="32"/>
        </w:rPr>
      </w:pPr>
      <w:r>
        <w:rPr>
          <w:rFonts w:hint="eastAsia"/>
          <w:color w:val="0B0B0B"/>
          <w:sz w:val="32"/>
          <w:szCs w:val="32"/>
          <w:lang w:val="en-US"/>
        </w:rPr>
        <w:t>6.</w:t>
      </w:r>
      <w:r>
        <w:rPr>
          <w:rFonts w:hint="eastAsia"/>
          <w:color w:val="0B0B0B"/>
          <w:sz w:val="32"/>
          <w:szCs w:val="32"/>
        </w:rPr>
        <w:t>对党支部决议决策、换届选举、发展党员、表彰处分党员等工作，要真实记录工作意见和相关数据。</w:t>
      </w:r>
    </w:p>
    <w:p w:rsidR="008D4F73" w:rsidRDefault="00B34EA1">
      <w:pPr>
        <w:pStyle w:val="a5"/>
        <w:tabs>
          <w:tab w:val="left" w:pos="1091"/>
        </w:tabs>
        <w:spacing w:before="0" w:line="560" w:lineRule="exact"/>
        <w:ind w:left="0" w:firstLineChars="200" w:firstLine="640"/>
        <w:rPr>
          <w:sz w:val="32"/>
          <w:szCs w:val="32"/>
        </w:rPr>
      </w:pPr>
      <w:r>
        <w:rPr>
          <w:rFonts w:hint="eastAsia"/>
          <w:color w:val="0B0B0B"/>
          <w:sz w:val="32"/>
          <w:szCs w:val="32"/>
          <w:lang w:val="en-US"/>
        </w:rPr>
        <w:t>7.</w:t>
      </w:r>
      <w:r>
        <w:rPr>
          <w:rFonts w:hint="eastAsia"/>
          <w:color w:val="0B0B0B"/>
          <w:sz w:val="32"/>
          <w:szCs w:val="32"/>
        </w:rPr>
        <w:t>一般应在党支部完成某项任务、开展某项工作或活动后据实及时记录，不突击补记。</w:t>
      </w:r>
    </w:p>
    <w:p w:rsidR="008D4F73" w:rsidRDefault="00B34EA1">
      <w:pPr>
        <w:pStyle w:val="a3"/>
        <w:spacing w:line="560" w:lineRule="exact"/>
        <w:ind w:firstLineChars="200" w:firstLine="640"/>
        <w:rPr>
          <w:rFonts w:ascii="黑体" w:eastAsia="黑体" w:hAnsi="黑体" w:cs="黑体"/>
          <w:color w:val="0B0B0B"/>
          <w:sz w:val="32"/>
          <w:szCs w:val="32"/>
        </w:rPr>
      </w:pPr>
      <w:r>
        <w:rPr>
          <w:rFonts w:ascii="黑体" w:eastAsia="黑体" w:hAnsi="黑体" w:cs="黑体" w:hint="eastAsia"/>
          <w:color w:val="0B0B0B"/>
          <w:sz w:val="32"/>
          <w:szCs w:val="32"/>
        </w:rPr>
        <w:t>三、重在做好基本记录</w:t>
      </w:r>
    </w:p>
    <w:p w:rsidR="008D4F73" w:rsidRDefault="00B34EA1">
      <w:pPr>
        <w:pStyle w:val="a5"/>
        <w:tabs>
          <w:tab w:val="left" w:pos="1091"/>
        </w:tabs>
        <w:spacing w:before="0" w:line="560" w:lineRule="exact"/>
        <w:ind w:left="0" w:firstLineChars="200" w:firstLine="640"/>
        <w:jc w:val="both"/>
        <w:rPr>
          <w:sz w:val="32"/>
          <w:szCs w:val="32"/>
        </w:rPr>
      </w:pPr>
      <w:r>
        <w:rPr>
          <w:rFonts w:hint="eastAsia"/>
          <w:color w:val="0B0B0B"/>
          <w:sz w:val="32"/>
          <w:szCs w:val="32"/>
          <w:lang w:val="en-US"/>
        </w:rPr>
        <w:t>8.</w:t>
      </w:r>
      <w:r w:rsidR="00410771">
        <w:rPr>
          <w:rFonts w:hint="eastAsia"/>
          <w:color w:val="0B0B0B"/>
          <w:sz w:val="32"/>
          <w:szCs w:val="32"/>
          <w:lang w:val="en-US"/>
        </w:rPr>
        <w:t>党支部</w:t>
      </w:r>
      <w:r>
        <w:rPr>
          <w:rFonts w:hint="eastAsia"/>
          <w:color w:val="0B0B0B"/>
          <w:sz w:val="32"/>
          <w:szCs w:val="32"/>
        </w:rPr>
        <w:t>对于《</w:t>
      </w:r>
      <w:r>
        <w:rPr>
          <w:rFonts w:hint="eastAsia"/>
          <w:color w:val="0B0B0B"/>
          <w:sz w:val="32"/>
          <w:szCs w:val="32"/>
          <w:lang w:val="en-US"/>
        </w:rPr>
        <w:t>党支部工作手册</w:t>
      </w:r>
      <w:r>
        <w:rPr>
          <w:rFonts w:hint="eastAsia"/>
          <w:color w:val="0B0B0B"/>
          <w:sz w:val="32"/>
          <w:szCs w:val="32"/>
        </w:rPr>
        <w:t>》</w:t>
      </w:r>
      <w:r>
        <w:rPr>
          <w:rFonts w:hint="eastAsia"/>
          <w:color w:val="0B0B0B"/>
          <w:sz w:val="32"/>
          <w:szCs w:val="32"/>
          <w:lang w:val="en-US"/>
        </w:rPr>
        <w:t>的</w:t>
      </w:r>
      <w:r>
        <w:rPr>
          <w:rFonts w:hint="eastAsia"/>
          <w:color w:val="0B0B0B"/>
          <w:sz w:val="32"/>
          <w:szCs w:val="32"/>
        </w:rPr>
        <w:t>记录要突出重点、利于工作</w:t>
      </w:r>
      <w:r>
        <w:rPr>
          <w:rFonts w:hint="eastAsia"/>
          <w:sz w:val="32"/>
          <w:szCs w:val="32"/>
        </w:rPr>
        <w:t>。对工作性质</w:t>
      </w:r>
      <w:r>
        <w:rPr>
          <w:rFonts w:hint="eastAsia"/>
          <w:sz w:val="32"/>
          <w:szCs w:val="32"/>
          <w:lang w:val="en-US"/>
        </w:rPr>
        <w:t>和工作内容</w:t>
      </w:r>
      <w:r>
        <w:rPr>
          <w:rFonts w:hint="eastAsia"/>
          <w:sz w:val="32"/>
          <w:szCs w:val="32"/>
        </w:rPr>
        <w:t>涉密</w:t>
      </w:r>
      <w:r>
        <w:rPr>
          <w:rFonts w:hint="eastAsia"/>
          <w:sz w:val="32"/>
          <w:szCs w:val="32"/>
          <w:lang w:val="en-US"/>
        </w:rPr>
        <w:t>的</w:t>
      </w:r>
      <w:r w:rsidR="00410771">
        <w:rPr>
          <w:rFonts w:hint="eastAsia"/>
          <w:sz w:val="32"/>
          <w:szCs w:val="32"/>
        </w:rPr>
        <w:t>情况</w:t>
      </w:r>
      <w:r>
        <w:rPr>
          <w:rFonts w:hint="eastAsia"/>
          <w:sz w:val="32"/>
          <w:szCs w:val="32"/>
        </w:rPr>
        <w:t>，可结合实际进行规范记录。</w:t>
      </w:r>
    </w:p>
    <w:p w:rsidR="008D4F73" w:rsidRDefault="00B34EA1">
      <w:pPr>
        <w:pStyle w:val="a5"/>
        <w:tabs>
          <w:tab w:val="left" w:pos="1091"/>
        </w:tabs>
        <w:spacing w:before="0" w:line="560" w:lineRule="exact"/>
        <w:ind w:left="0" w:firstLineChars="200" w:firstLine="640"/>
        <w:rPr>
          <w:sz w:val="32"/>
          <w:szCs w:val="32"/>
        </w:rPr>
      </w:pPr>
      <w:r>
        <w:rPr>
          <w:rFonts w:hint="eastAsia"/>
          <w:color w:val="0B0B0B"/>
          <w:sz w:val="32"/>
          <w:szCs w:val="32"/>
          <w:lang w:val="en-US"/>
        </w:rPr>
        <w:t>9.</w:t>
      </w:r>
      <w:r>
        <w:rPr>
          <w:rFonts w:hint="eastAsia"/>
          <w:color w:val="0B0B0B"/>
          <w:sz w:val="32"/>
          <w:szCs w:val="32"/>
        </w:rPr>
        <w:t>《</w:t>
      </w:r>
      <w:r>
        <w:rPr>
          <w:rFonts w:hint="eastAsia"/>
          <w:color w:val="0B0B0B"/>
          <w:sz w:val="32"/>
          <w:szCs w:val="32"/>
          <w:lang w:val="en-US"/>
        </w:rPr>
        <w:t>党支部工作手册</w:t>
      </w:r>
      <w:r>
        <w:rPr>
          <w:rFonts w:hint="eastAsia"/>
          <w:color w:val="0B0B0B"/>
          <w:sz w:val="32"/>
          <w:szCs w:val="32"/>
        </w:rPr>
        <w:t>》重在记好基本要素、主要程序、工作结果等基本内容，不搞事无巨细的记录。</w:t>
      </w:r>
    </w:p>
    <w:p w:rsidR="008D4F73" w:rsidRDefault="00B34EA1">
      <w:pPr>
        <w:pStyle w:val="a3"/>
        <w:spacing w:line="560" w:lineRule="exact"/>
        <w:ind w:firstLineChars="200" w:firstLine="640"/>
        <w:rPr>
          <w:sz w:val="32"/>
          <w:szCs w:val="32"/>
        </w:rPr>
      </w:pPr>
      <w:r>
        <w:rPr>
          <w:rFonts w:hint="eastAsia"/>
          <w:color w:val="0B0B0B"/>
          <w:sz w:val="32"/>
          <w:szCs w:val="32"/>
        </w:rPr>
        <w:t>（</w:t>
      </w:r>
      <w:r>
        <w:rPr>
          <w:rFonts w:hint="eastAsia"/>
          <w:color w:val="0B0B0B"/>
          <w:sz w:val="32"/>
          <w:szCs w:val="32"/>
          <w:lang w:val="en-US"/>
        </w:rPr>
        <w:t>1</w:t>
      </w:r>
      <w:r>
        <w:rPr>
          <w:rFonts w:hint="eastAsia"/>
          <w:color w:val="0B0B0B"/>
          <w:sz w:val="32"/>
          <w:szCs w:val="32"/>
        </w:rPr>
        <w:t>）对于传达、学习、研讨类，可重点记录主题、参加人员、党员的一致性意见、上级党组织要求等基本要素，不对所有发言逐字逐句进行记录。</w:t>
      </w:r>
    </w:p>
    <w:p w:rsidR="008D4F73" w:rsidRDefault="00B34EA1">
      <w:pPr>
        <w:pStyle w:val="a3"/>
        <w:spacing w:line="560" w:lineRule="exact"/>
        <w:ind w:firstLineChars="200" w:firstLine="640"/>
        <w:rPr>
          <w:sz w:val="32"/>
          <w:szCs w:val="32"/>
        </w:rPr>
      </w:pPr>
      <w:r>
        <w:rPr>
          <w:rFonts w:hint="eastAsia"/>
          <w:color w:val="0B0B0B"/>
          <w:sz w:val="32"/>
          <w:szCs w:val="32"/>
        </w:rPr>
        <w:t>（</w:t>
      </w:r>
      <w:r>
        <w:rPr>
          <w:rFonts w:hint="eastAsia"/>
          <w:color w:val="0B0B0B"/>
          <w:sz w:val="32"/>
          <w:szCs w:val="32"/>
          <w:lang w:val="en-US"/>
        </w:rPr>
        <w:t>2</w:t>
      </w:r>
      <w:r>
        <w:rPr>
          <w:rFonts w:hint="eastAsia"/>
          <w:color w:val="0B0B0B"/>
          <w:sz w:val="32"/>
          <w:szCs w:val="32"/>
        </w:rPr>
        <w:t>）</w:t>
      </w:r>
      <w:proofErr w:type="gramStart"/>
      <w:r>
        <w:rPr>
          <w:rFonts w:hint="eastAsia"/>
          <w:color w:val="0B0B0B"/>
          <w:sz w:val="32"/>
          <w:szCs w:val="32"/>
        </w:rPr>
        <w:t>对于决议</w:t>
      </w:r>
      <w:proofErr w:type="gramEnd"/>
      <w:r>
        <w:rPr>
          <w:rFonts w:hint="eastAsia"/>
          <w:color w:val="0B0B0B"/>
          <w:sz w:val="32"/>
          <w:szCs w:val="32"/>
        </w:rPr>
        <w:t>决策和选举类，重点记清工作程序，避免过于简单。</w:t>
      </w:r>
      <w:proofErr w:type="gramStart"/>
      <w:r>
        <w:rPr>
          <w:rFonts w:hint="eastAsia"/>
          <w:color w:val="0B0B0B"/>
          <w:sz w:val="32"/>
          <w:szCs w:val="32"/>
        </w:rPr>
        <w:t>对于决议</w:t>
      </w:r>
      <w:proofErr w:type="gramEnd"/>
      <w:r>
        <w:rPr>
          <w:rFonts w:hint="eastAsia"/>
          <w:color w:val="0B0B0B"/>
          <w:sz w:val="32"/>
          <w:szCs w:val="32"/>
        </w:rPr>
        <w:t>结果、选举结果、票数（同意人数、反对人数、弃权人数等）、不同意见等内容要真实准确记录。</w:t>
      </w:r>
    </w:p>
    <w:p w:rsidR="008D4F73" w:rsidRDefault="00B34EA1">
      <w:pPr>
        <w:pStyle w:val="a3"/>
        <w:spacing w:line="560" w:lineRule="exact"/>
        <w:ind w:firstLineChars="200" w:firstLine="640"/>
        <w:rPr>
          <w:sz w:val="32"/>
          <w:szCs w:val="32"/>
        </w:rPr>
      </w:pPr>
      <w:r>
        <w:rPr>
          <w:rFonts w:hint="eastAsia"/>
          <w:color w:val="0B0B0B"/>
          <w:sz w:val="32"/>
          <w:szCs w:val="32"/>
        </w:rPr>
        <w:t>（</w:t>
      </w:r>
      <w:r>
        <w:rPr>
          <w:rFonts w:hint="eastAsia"/>
          <w:color w:val="0B0B0B"/>
          <w:sz w:val="32"/>
          <w:szCs w:val="32"/>
          <w:lang w:val="en-US"/>
        </w:rPr>
        <w:t>3</w:t>
      </w:r>
      <w:r>
        <w:rPr>
          <w:rFonts w:hint="eastAsia"/>
          <w:color w:val="0B0B0B"/>
          <w:sz w:val="32"/>
          <w:szCs w:val="32"/>
        </w:rPr>
        <w:t>）对于组织生活会，重点按人员逐一做好批评和自我批评意见记录、民主评议党员结果记录。</w:t>
      </w:r>
    </w:p>
    <w:p w:rsidR="008D4F73" w:rsidRDefault="00B34EA1">
      <w:pPr>
        <w:pStyle w:val="a3"/>
        <w:spacing w:line="560" w:lineRule="exact"/>
        <w:ind w:firstLineChars="200" w:firstLine="640"/>
        <w:rPr>
          <w:sz w:val="32"/>
          <w:szCs w:val="32"/>
        </w:rPr>
      </w:pPr>
      <w:r>
        <w:rPr>
          <w:rFonts w:hint="eastAsia"/>
          <w:color w:val="0B0B0B"/>
          <w:sz w:val="32"/>
          <w:szCs w:val="32"/>
        </w:rPr>
        <w:t>（</w:t>
      </w:r>
      <w:r>
        <w:rPr>
          <w:rFonts w:hint="eastAsia"/>
          <w:color w:val="0B0B0B"/>
          <w:sz w:val="32"/>
          <w:szCs w:val="32"/>
          <w:lang w:val="en-US"/>
        </w:rPr>
        <w:t>4</w:t>
      </w:r>
      <w:r>
        <w:rPr>
          <w:rFonts w:hint="eastAsia"/>
          <w:color w:val="0B0B0B"/>
          <w:sz w:val="32"/>
          <w:szCs w:val="32"/>
        </w:rPr>
        <w:t>）对于党课，可只作时间、主题、党员体会感受等基本记录，课件另附存档，不做重复记录。</w:t>
      </w:r>
    </w:p>
    <w:p w:rsidR="008D4F73" w:rsidRDefault="00B34EA1">
      <w:pPr>
        <w:pStyle w:val="a3"/>
        <w:spacing w:line="560" w:lineRule="exact"/>
        <w:ind w:firstLineChars="200" w:firstLine="640"/>
        <w:rPr>
          <w:sz w:val="32"/>
          <w:szCs w:val="32"/>
        </w:rPr>
      </w:pPr>
      <w:r>
        <w:rPr>
          <w:rFonts w:hint="eastAsia"/>
          <w:color w:val="0B0B0B"/>
          <w:sz w:val="32"/>
          <w:szCs w:val="32"/>
        </w:rPr>
        <w:t>（</w:t>
      </w:r>
      <w:r>
        <w:rPr>
          <w:rFonts w:hint="eastAsia"/>
          <w:color w:val="0B0B0B"/>
          <w:sz w:val="32"/>
          <w:szCs w:val="32"/>
          <w:lang w:val="en-US"/>
        </w:rPr>
        <w:t>5</w:t>
      </w:r>
      <w:r>
        <w:rPr>
          <w:rFonts w:hint="eastAsia"/>
          <w:color w:val="0B0B0B"/>
          <w:sz w:val="32"/>
          <w:szCs w:val="32"/>
        </w:rPr>
        <w:t>）对于主题党日活动，重点记录主题、参加人数、主要议程、党员体会认识等要素。</w:t>
      </w:r>
    </w:p>
    <w:p w:rsidR="008D4F73" w:rsidRDefault="00B34EA1">
      <w:pPr>
        <w:pStyle w:val="a3"/>
        <w:spacing w:line="560" w:lineRule="exact"/>
        <w:ind w:firstLineChars="200" w:firstLine="640"/>
        <w:rPr>
          <w:sz w:val="32"/>
          <w:szCs w:val="32"/>
        </w:rPr>
      </w:pPr>
      <w:r>
        <w:rPr>
          <w:rFonts w:hint="eastAsia"/>
          <w:color w:val="0B0B0B"/>
          <w:sz w:val="32"/>
          <w:szCs w:val="32"/>
        </w:rPr>
        <w:lastRenderedPageBreak/>
        <w:t>（</w:t>
      </w:r>
      <w:r>
        <w:rPr>
          <w:rFonts w:hint="eastAsia"/>
          <w:color w:val="0B0B0B"/>
          <w:sz w:val="32"/>
          <w:szCs w:val="32"/>
          <w:lang w:val="en-US"/>
        </w:rPr>
        <w:t>6</w:t>
      </w:r>
      <w:r>
        <w:rPr>
          <w:rFonts w:hint="eastAsia"/>
          <w:color w:val="0B0B0B"/>
          <w:sz w:val="32"/>
          <w:szCs w:val="32"/>
        </w:rPr>
        <w:t>）对于有活动信息、宣传稿件、影像记录等的，可将此内容放入手册，不做重复记录。</w:t>
      </w:r>
    </w:p>
    <w:p w:rsidR="008D4F73" w:rsidRDefault="008D4F73">
      <w:pPr>
        <w:pStyle w:val="a3"/>
        <w:spacing w:line="560" w:lineRule="exact"/>
        <w:ind w:firstLineChars="200" w:firstLine="640"/>
        <w:rPr>
          <w:sz w:val="32"/>
          <w:szCs w:val="32"/>
        </w:rPr>
      </w:pPr>
    </w:p>
    <w:p w:rsidR="008D4F73" w:rsidRDefault="008D4F73">
      <w:pPr>
        <w:pStyle w:val="a3"/>
        <w:spacing w:line="560" w:lineRule="exact"/>
        <w:ind w:firstLineChars="200" w:firstLine="640"/>
        <w:rPr>
          <w:sz w:val="32"/>
          <w:szCs w:val="32"/>
        </w:rPr>
      </w:pPr>
    </w:p>
    <w:p w:rsidR="008D4F73" w:rsidRDefault="00B34EA1">
      <w:pPr>
        <w:pStyle w:val="a3"/>
        <w:spacing w:line="560" w:lineRule="exact"/>
        <w:ind w:firstLineChars="200" w:firstLine="640"/>
        <w:rPr>
          <w:sz w:val="32"/>
          <w:szCs w:val="32"/>
        </w:rPr>
      </w:pPr>
      <w:r>
        <w:rPr>
          <w:rFonts w:hint="eastAsia"/>
          <w:color w:val="0B0B0B"/>
          <w:sz w:val="32"/>
          <w:szCs w:val="32"/>
        </w:rPr>
        <w:t>附件：党支部工作记录填写参考模板</w:t>
      </w:r>
    </w:p>
    <w:p w:rsidR="008D4F73" w:rsidRDefault="008D4F73">
      <w:pPr>
        <w:pStyle w:val="a3"/>
        <w:spacing w:line="560" w:lineRule="exact"/>
        <w:ind w:firstLineChars="200" w:firstLine="640"/>
        <w:rPr>
          <w:sz w:val="32"/>
          <w:szCs w:val="32"/>
        </w:rPr>
      </w:pPr>
    </w:p>
    <w:p w:rsidR="00410771" w:rsidRDefault="00410771">
      <w:pPr>
        <w:pStyle w:val="a3"/>
        <w:spacing w:line="560" w:lineRule="exact"/>
        <w:ind w:firstLineChars="200" w:firstLine="640"/>
        <w:rPr>
          <w:sz w:val="32"/>
          <w:szCs w:val="32"/>
        </w:rPr>
      </w:pPr>
    </w:p>
    <w:p w:rsidR="00410771" w:rsidRDefault="00410771">
      <w:pPr>
        <w:pStyle w:val="a3"/>
        <w:spacing w:line="560" w:lineRule="exact"/>
        <w:ind w:firstLineChars="200" w:firstLine="640"/>
        <w:rPr>
          <w:sz w:val="32"/>
          <w:szCs w:val="32"/>
        </w:rPr>
      </w:pPr>
    </w:p>
    <w:p w:rsidR="008D4F73" w:rsidRDefault="00B34EA1" w:rsidP="00067CC7">
      <w:pPr>
        <w:pStyle w:val="a3"/>
        <w:spacing w:line="560" w:lineRule="exact"/>
        <w:ind w:firstLineChars="200" w:firstLine="640"/>
        <w:jc w:val="right"/>
        <w:rPr>
          <w:sz w:val="32"/>
          <w:szCs w:val="32"/>
        </w:rPr>
      </w:pPr>
      <w:r>
        <w:rPr>
          <w:rFonts w:hint="eastAsia"/>
          <w:color w:val="0B0B0B"/>
          <w:sz w:val="32"/>
          <w:szCs w:val="32"/>
          <w:lang w:val="en-US"/>
        </w:rPr>
        <w:t xml:space="preserve">           </w:t>
      </w:r>
      <w:r w:rsidR="00410771">
        <w:rPr>
          <w:rFonts w:hint="eastAsia"/>
          <w:color w:val="0B0B0B"/>
          <w:sz w:val="32"/>
          <w:szCs w:val="32"/>
          <w:lang w:val="en-US"/>
        </w:rPr>
        <w:t>计算机与</w:t>
      </w:r>
      <w:r w:rsidR="00410771">
        <w:rPr>
          <w:color w:val="0B0B0B"/>
          <w:sz w:val="32"/>
          <w:szCs w:val="32"/>
          <w:lang w:val="en-US"/>
        </w:rPr>
        <w:t>信息技术学院党委</w:t>
      </w:r>
    </w:p>
    <w:p w:rsidR="008D4F73" w:rsidRDefault="00B34EA1" w:rsidP="00067CC7">
      <w:pPr>
        <w:pStyle w:val="a3"/>
        <w:spacing w:line="560" w:lineRule="exact"/>
        <w:ind w:firstLineChars="1500" w:firstLine="4800"/>
        <w:jc w:val="right"/>
        <w:sectPr w:rsidR="008D4F73">
          <w:footerReference w:type="default" r:id="rId8"/>
          <w:pgSz w:w="11910" w:h="16840"/>
          <w:pgMar w:top="1580" w:right="1240" w:bottom="1480" w:left="1600" w:header="0" w:footer="1292" w:gutter="0"/>
          <w:cols w:space="720"/>
        </w:sectPr>
      </w:pPr>
      <w:r>
        <w:rPr>
          <w:rFonts w:hint="eastAsia"/>
          <w:color w:val="0B0B0B"/>
          <w:sz w:val="32"/>
          <w:szCs w:val="32"/>
        </w:rPr>
        <w:t>2022年</w:t>
      </w:r>
      <w:r>
        <w:rPr>
          <w:rFonts w:hint="eastAsia"/>
          <w:color w:val="0B0B0B"/>
          <w:sz w:val="32"/>
          <w:szCs w:val="32"/>
          <w:lang w:val="en-US"/>
        </w:rPr>
        <w:t>8</w:t>
      </w:r>
      <w:r>
        <w:rPr>
          <w:rFonts w:hint="eastAsia"/>
          <w:color w:val="0B0B0B"/>
          <w:sz w:val="32"/>
          <w:szCs w:val="32"/>
        </w:rPr>
        <w:t>月2</w:t>
      </w:r>
      <w:r w:rsidR="00410771">
        <w:rPr>
          <w:color w:val="0B0B0B"/>
          <w:sz w:val="32"/>
          <w:szCs w:val="32"/>
          <w:lang w:val="en-US"/>
        </w:rPr>
        <w:t>4</w:t>
      </w:r>
      <w:r>
        <w:rPr>
          <w:rFonts w:hint="eastAsia"/>
          <w:color w:val="0B0B0B"/>
          <w:sz w:val="32"/>
          <w:szCs w:val="32"/>
        </w:rPr>
        <w:t>日</w:t>
      </w:r>
    </w:p>
    <w:p w:rsidR="008D4F73" w:rsidRDefault="00B34EA1">
      <w:pPr>
        <w:pStyle w:val="a3"/>
        <w:spacing w:before="50"/>
        <w:ind w:left="101"/>
        <w:rPr>
          <w:sz w:val="32"/>
          <w:szCs w:val="32"/>
          <w:lang w:val="en-US"/>
        </w:rPr>
      </w:pPr>
      <w:r>
        <w:rPr>
          <w:rFonts w:hint="eastAsia"/>
          <w:color w:val="0B0B0B"/>
          <w:sz w:val="32"/>
          <w:szCs w:val="32"/>
        </w:rPr>
        <w:lastRenderedPageBreak/>
        <w:t>附件</w:t>
      </w:r>
      <w:r>
        <w:rPr>
          <w:rFonts w:hint="eastAsia"/>
          <w:color w:val="0B0B0B"/>
          <w:sz w:val="32"/>
          <w:szCs w:val="32"/>
          <w:lang w:val="en-US"/>
        </w:rPr>
        <w:t>:</w:t>
      </w:r>
    </w:p>
    <w:p w:rsidR="008D4F73" w:rsidRDefault="008D4F73">
      <w:pPr>
        <w:pStyle w:val="a3"/>
        <w:spacing w:before="11"/>
        <w:rPr>
          <w:sz w:val="32"/>
          <w:szCs w:val="32"/>
        </w:rPr>
      </w:pPr>
    </w:p>
    <w:p w:rsidR="008D4F73" w:rsidRDefault="00B34EA1">
      <w:pPr>
        <w:pStyle w:val="1"/>
        <w:spacing w:line="735" w:lineRule="exact"/>
        <w:ind w:left="283" w:right="640"/>
        <w:jc w:val="center"/>
        <w:rPr>
          <w:sz w:val="40"/>
          <w:szCs w:val="40"/>
        </w:rPr>
      </w:pPr>
      <w:r>
        <w:rPr>
          <w:rFonts w:hint="eastAsia"/>
          <w:color w:val="0B0B0B"/>
          <w:sz w:val="40"/>
          <w:szCs w:val="40"/>
        </w:rPr>
        <w:t>党支部工作记录填写参考模板</w:t>
      </w:r>
    </w:p>
    <w:p w:rsidR="008D4F73" w:rsidRDefault="00B34EA1">
      <w:pPr>
        <w:pStyle w:val="2"/>
        <w:numPr>
          <w:ilvl w:val="0"/>
          <w:numId w:val="1"/>
        </w:numPr>
        <w:tabs>
          <w:tab w:val="left" w:pos="1091"/>
        </w:tabs>
        <w:spacing w:before="387" w:line="560" w:lineRule="exact"/>
        <w:ind w:hanging="270"/>
        <w:rPr>
          <w:rFonts w:ascii="仿宋_GB2312" w:eastAsia="仿宋_GB2312" w:hAnsi="仿宋_GB2312" w:cs="仿宋_GB2312"/>
          <w:sz w:val="32"/>
          <w:szCs w:val="32"/>
        </w:rPr>
      </w:pPr>
      <w:r>
        <w:rPr>
          <w:rFonts w:ascii="仿宋_GB2312" w:eastAsia="仿宋_GB2312" w:hAnsi="仿宋_GB2312" w:cs="仿宋_GB2312" w:hint="eastAsia"/>
          <w:color w:val="0B0B0B"/>
          <w:sz w:val="32"/>
          <w:szCs w:val="32"/>
        </w:rPr>
        <w:t>党支部工作记录的表头部分，主要填写内容有：</w:t>
      </w:r>
    </w:p>
    <w:p w:rsidR="008D4F73" w:rsidRDefault="00B34EA1">
      <w:pPr>
        <w:pStyle w:val="a5"/>
        <w:numPr>
          <w:ilvl w:val="0"/>
          <w:numId w:val="2"/>
        </w:numPr>
        <w:tabs>
          <w:tab w:val="left" w:pos="1727"/>
        </w:tabs>
        <w:spacing w:before="19" w:line="560" w:lineRule="exact"/>
        <w:ind w:right="454" w:firstLine="720"/>
        <w:jc w:val="both"/>
        <w:rPr>
          <w:sz w:val="32"/>
          <w:szCs w:val="32"/>
        </w:rPr>
      </w:pPr>
      <w:r>
        <w:rPr>
          <w:rFonts w:hint="eastAsia"/>
          <w:b/>
          <w:color w:val="0B0B0B"/>
          <w:sz w:val="32"/>
          <w:szCs w:val="32"/>
        </w:rPr>
        <w:t>活动（会议）名称。</w:t>
      </w:r>
      <w:r>
        <w:rPr>
          <w:rFonts w:hint="eastAsia"/>
          <w:color w:val="0B0B0B"/>
          <w:sz w:val="32"/>
          <w:szCs w:val="32"/>
        </w:rPr>
        <w:t>填写党支部党员大会、党支部委员会会议、党小组会、党课、组织生活会、谈心谈话、主题党日活动（具体内容）等。</w:t>
      </w:r>
    </w:p>
    <w:p w:rsidR="008D4F73" w:rsidRDefault="00B34EA1">
      <w:pPr>
        <w:pStyle w:val="a5"/>
        <w:numPr>
          <w:ilvl w:val="0"/>
          <w:numId w:val="2"/>
        </w:numPr>
        <w:tabs>
          <w:tab w:val="left" w:pos="1729"/>
        </w:tabs>
        <w:spacing w:line="560" w:lineRule="exact"/>
        <w:ind w:right="456" w:firstLine="720"/>
        <w:rPr>
          <w:sz w:val="32"/>
          <w:szCs w:val="32"/>
        </w:rPr>
      </w:pPr>
      <w:r>
        <w:rPr>
          <w:rFonts w:hint="eastAsia"/>
          <w:b/>
          <w:color w:val="0B0B0B"/>
          <w:sz w:val="32"/>
          <w:szCs w:val="32"/>
        </w:rPr>
        <w:t>主持人。</w:t>
      </w:r>
      <w:r>
        <w:rPr>
          <w:rFonts w:hint="eastAsia"/>
          <w:color w:val="0B0B0B"/>
          <w:sz w:val="32"/>
          <w:szCs w:val="32"/>
        </w:rPr>
        <w:t>一般为党支部书记（或其他党支部委员），应填写完整姓名。</w:t>
      </w:r>
    </w:p>
    <w:p w:rsidR="008D4F73" w:rsidRDefault="00B34EA1">
      <w:pPr>
        <w:pStyle w:val="a5"/>
        <w:numPr>
          <w:ilvl w:val="0"/>
          <w:numId w:val="2"/>
        </w:numPr>
        <w:tabs>
          <w:tab w:val="left" w:pos="1724"/>
        </w:tabs>
        <w:spacing w:before="3" w:line="560" w:lineRule="exact"/>
        <w:ind w:left="1724" w:hanging="903"/>
        <w:rPr>
          <w:sz w:val="32"/>
          <w:szCs w:val="32"/>
        </w:rPr>
      </w:pPr>
      <w:r>
        <w:rPr>
          <w:rFonts w:hint="eastAsia"/>
          <w:b/>
          <w:color w:val="0B0B0B"/>
          <w:sz w:val="32"/>
          <w:szCs w:val="32"/>
        </w:rPr>
        <w:t>记录人。</w:t>
      </w:r>
      <w:r>
        <w:rPr>
          <w:rFonts w:hint="eastAsia"/>
          <w:color w:val="0B0B0B"/>
          <w:sz w:val="32"/>
          <w:szCs w:val="32"/>
        </w:rPr>
        <w:t>据实填写，应填写完整姓名。</w:t>
      </w:r>
    </w:p>
    <w:p w:rsidR="008D4F73" w:rsidRDefault="00B34EA1">
      <w:pPr>
        <w:pStyle w:val="a5"/>
        <w:numPr>
          <w:ilvl w:val="0"/>
          <w:numId w:val="2"/>
        </w:numPr>
        <w:tabs>
          <w:tab w:val="left" w:pos="1729"/>
        </w:tabs>
        <w:spacing w:before="100" w:line="560" w:lineRule="exact"/>
        <w:ind w:right="456" w:firstLine="720"/>
        <w:jc w:val="both"/>
        <w:rPr>
          <w:sz w:val="32"/>
          <w:szCs w:val="32"/>
        </w:rPr>
      </w:pPr>
      <w:r>
        <w:rPr>
          <w:rFonts w:hint="eastAsia"/>
          <w:b/>
          <w:color w:val="0B0B0B"/>
          <w:sz w:val="32"/>
          <w:szCs w:val="32"/>
        </w:rPr>
        <w:t>主题。</w:t>
      </w:r>
      <w:r>
        <w:rPr>
          <w:rFonts w:hint="eastAsia"/>
          <w:color w:val="0B0B0B"/>
          <w:sz w:val="32"/>
          <w:szCs w:val="32"/>
        </w:rPr>
        <w:t>填写要准确，党员大会主题根据党员大会内容确定，比如“听取和审查党支部委员会的工作报告”“推荐出席上级党代表大会的代表候选人”“讨论和表决预备党员转正事宜”“推举</w:t>
      </w:r>
      <w:r w:rsidR="00B122DF">
        <w:rPr>
          <w:rFonts w:hint="eastAsia"/>
          <w:color w:val="0B0B0B"/>
          <w:sz w:val="32"/>
          <w:szCs w:val="32"/>
        </w:rPr>
        <w:t>XX</w:t>
      </w:r>
      <w:r>
        <w:rPr>
          <w:rFonts w:hint="eastAsia"/>
          <w:color w:val="0B0B0B"/>
          <w:sz w:val="32"/>
          <w:szCs w:val="32"/>
        </w:rPr>
        <w:t>党委‘优秀共产党员’‘优秀党务工作者’”等。</w:t>
      </w:r>
    </w:p>
    <w:p w:rsidR="008D4F73" w:rsidRDefault="00B34EA1">
      <w:pPr>
        <w:pStyle w:val="a3"/>
        <w:spacing w:before="8" w:line="560" w:lineRule="exact"/>
        <w:ind w:left="101" w:right="279" w:firstLine="720"/>
        <w:jc w:val="both"/>
        <w:rPr>
          <w:sz w:val="32"/>
          <w:szCs w:val="32"/>
        </w:rPr>
      </w:pPr>
      <w:r>
        <w:rPr>
          <w:rFonts w:hint="eastAsia"/>
          <w:color w:val="0B0B0B"/>
          <w:sz w:val="32"/>
          <w:szCs w:val="32"/>
        </w:rPr>
        <w:t>党支部委员会会议主题根据工作内容确定，比如，“研究党支部近期工作”“研究XX主题党日活动方案”“研究党支部换届相关事宜”“党支部年度工作总结”“研究党费和基层党建经费使用”等。</w:t>
      </w:r>
    </w:p>
    <w:p w:rsidR="008D4F73" w:rsidRDefault="00B34EA1">
      <w:pPr>
        <w:pStyle w:val="a3"/>
        <w:spacing w:before="9" w:line="560" w:lineRule="exact"/>
        <w:ind w:left="821"/>
        <w:rPr>
          <w:sz w:val="32"/>
          <w:szCs w:val="32"/>
        </w:rPr>
      </w:pPr>
      <w:r>
        <w:rPr>
          <w:rFonts w:hint="eastAsia"/>
          <w:color w:val="0B0B0B"/>
          <w:sz w:val="32"/>
          <w:szCs w:val="32"/>
        </w:rPr>
        <w:t>党课主题、主题党日活动主题根据实际确定。</w:t>
      </w:r>
    </w:p>
    <w:p w:rsidR="008D4F73" w:rsidRDefault="00B34EA1" w:rsidP="00EB5E6A">
      <w:pPr>
        <w:pStyle w:val="a5"/>
        <w:numPr>
          <w:ilvl w:val="0"/>
          <w:numId w:val="2"/>
        </w:numPr>
        <w:tabs>
          <w:tab w:val="left" w:pos="1734"/>
        </w:tabs>
        <w:spacing w:before="98" w:line="560" w:lineRule="exact"/>
        <w:ind w:right="456" w:firstLine="720"/>
        <w:jc w:val="both"/>
        <w:rPr>
          <w:b/>
          <w:sz w:val="32"/>
          <w:szCs w:val="32"/>
        </w:rPr>
      </w:pPr>
      <w:r>
        <w:rPr>
          <w:rFonts w:hint="eastAsia"/>
          <w:b/>
          <w:color w:val="0B0B0B"/>
          <w:sz w:val="32"/>
          <w:szCs w:val="32"/>
        </w:rPr>
        <w:t>应到人数。</w:t>
      </w:r>
      <w:r>
        <w:rPr>
          <w:rFonts w:hint="eastAsia"/>
          <w:color w:val="0B0B0B"/>
          <w:sz w:val="32"/>
          <w:szCs w:val="32"/>
        </w:rPr>
        <w:t>要准确理解“应到人数”，活动或者会议的应到人数为本党支部应参加活动或者会议的党员总数，党支部委员会会议的应到人数为党支部</w:t>
      </w:r>
      <w:r w:rsidR="00EB5E6A">
        <w:rPr>
          <w:rFonts w:hint="eastAsia"/>
          <w:color w:val="0B0B0B"/>
          <w:sz w:val="32"/>
          <w:szCs w:val="32"/>
        </w:rPr>
        <w:t>委员总数</w:t>
      </w:r>
      <w:r>
        <w:rPr>
          <w:rFonts w:hint="eastAsia"/>
          <w:color w:val="0B0B0B"/>
          <w:sz w:val="32"/>
          <w:szCs w:val="32"/>
        </w:rPr>
        <w:t>，党小组会</w:t>
      </w:r>
      <w:r>
        <w:rPr>
          <w:rFonts w:hint="eastAsia"/>
          <w:color w:val="0B0B0B"/>
          <w:sz w:val="32"/>
          <w:szCs w:val="32"/>
        </w:rPr>
        <w:lastRenderedPageBreak/>
        <w:t>的应到人数为党小组党员总数，党员大会应到人数为本党支部党员总数。需注意的是，</w:t>
      </w:r>
      <w:r>
        <w:rPr>
          <w:rFonts w:hint="eastAsia"/>
          <w:b/>
          <w:color w:val="0B0B0B"/>
          <w:sz w:val="32"/>
          <w:szCs w:val="32"/>
        </w:rPr>
        <w:t>列席人员不计入应到人数，换届选举工作中经相关程序批准的不能参加选举的</w:t>
      </w:r>
      <w:r w:rsidR="00EB5E6A">
        <w:rPr>
          <w:rFonts w:hint="eastAsia"/>
          <w:b/>
          <w:color w:val="0B0B0B"/>
          <w:sz w:val="32"/>
          <w:szCs w:val="32"/>
        </w:rPr>
        <w:t>8</w:t>
      </w:r>
      <w:r>
        <w:rPr>
          <w:rFonts w:hint="eastAsia"/>
          <w:b/>
          <w:color w:val="0B0B0B"/>
          <w:sz w:val="32"/>
          <w:szCs w:val="32"/>
        </w:rPr>
        <w:t>种特殊情况人员，可不计入应到人数。</w:t>
      </w:r>
    </w:p>
    <w:p w:rsidR="008D4F73" w:rsidRDefault="00B34EA1">
      <w:pPr>
        <w:pStyle w:val="a5"/>
        <w:numPr>
          <w:ilvl w:val="0"/>
          <w:numId w:val="2"/>
        </w:numPr>
        <w:tabs>
          <w:tab w:val="left" w:pos="1727"/>
        </w:tabs>
        <w:spacing w:before="6" w:line="560" w:lineRule="exact"/>
        <w:ind w:right="99" w:firstLine="720"/>
        <w:rPr>
          <w:sz w:val="32"/>
          <w:szCs w:val="32"/>
        </w:rPr>
      </w:pPr>
      <w:r>
        <w:rPr>
          <w:rFonts w:hint="eastAsia"/>
          <w:b/>
          <w:color w:val="0B0B0B"/>
          <w:sz w:val="32"/>
          <w:szCs w:val="32"/>
        </w:rPr>
        <w:t>实到人数。</w:t>
      </w:r>
      <w:r>
        <w:rPr>
          <w:rFonts w:hint="eastAsia"/>
          <w:color w:val="0B0B0B"/>
          <w:sz w:val="32"/>
          <w:szCs w:val="32"/>
        </w:rPr>
        <w:t>应到人数中，实际参加活动或者会议的党员总数为实到人数。列席人员不计入实到人数。</w:t>
      </w:r>
    </w:p>
    <w:p w:rsidR="008D4F73" w:rsidRDefault="00B34EA1">
      <w:pPr>
        <w:pStyle w:val="a5"/>
        <w:numPr>
          <w:ilvl w:val="0"/>
          <w:numId w:val="2"/>
        </w:numPr>
        <w:tabs>
          <w:tab w:val="left" w:pos="1727"/>
        </w:tabs>
        <w:spacing w:before="0" w:line="560" w:lineRule="exact"/>
        <w:ind w:right="454" w:firstLine="720"/>
        <w:jc w:val="both"/>
        <w:rPr>
          <w:sz w:val="32"/>
          <w:szCs w:val="32"/>
        </w:rPr>
      </w:pPr>
      <w:r>
        <w:rPr>
          <w:rFonts w:hint="eastAsia"/>
          <w:b/>
          <w:color w:val="0B0B0B"/>
          <w:sz w:val="32"/>
          <w:szCs w:val="32"/>
        </w:rPr>
        <w:t>缺席人数及原因。</w:t>
      </w:r>
      <w:r>
        <w:rPr>
          <w:rFonts w:hint="eastAsia"/>
          <w:color w:val="0B0B0B"/>
          <w:sz w:val="32"/>
          <w:szCs w:val="32"/>
        </w:rPr>
        <w:t>据实填写，不能只填写数字，要具体填写缺席人员姓名和原因，比如“２人（孙</w:t>
      </w:r>
      <w:r w:rsidR="00EB5E6A">
        <w:rPr>
          <w:rFonts w:hint="eastAsia"/>
          <w:color w:val="0B0B0B"/>
          <w:sz w:val="32"/>
          <w:szCs w:val="32"/>
        </w:rPr>
        <w:t>XX</w:t>
      </w:r>
      <w:r>
        <w:rPr>
          <w:rFonts w:hint="eastAsia"/>
          <w:color w:val="0B0B0B"/>
          <w:sz w:val="32"/>
          <w:szCs w:val="32"/>
        </w:rPr>
        <w:t>请病假，李</w:t>
      </w:r>
      <w:r w:rsidR="00EB5E6A">
        <w:rPr>
          <w:rFonts w:hint="eastAsia"/>
          <w:color w:val="0B0B0B"/>
          <w:sz w:val="32"/>
          <w:szCs w:val="32"/>
        </w:rPr>
        <w:t>XX</w:t>
      </w:r>
      <w:r>
        <w:rPr>
          <w:rFonts w:hint="eastAsia"/>
          <w:color w:val="0B0B0B"/>
          <w:sz w:val="32"/>
          <w:szCs w:val="32"/>
        </w:rPr>
        <w:t>因公外出）”。</w:t>
      </w:r>
    </w:p>
    <w:p w:rsidR="008D4F73" w:rsidRDefault="00B34EA1">
      <w:pPr>
        <w:pStyle w:val="a5"/>
        <w:numPr>
          <w:ilvl w:val="0"/>
          <w:numId w:val="2"/>
        </w:numPr>
        <w:tabs>
          <w:tab w:val="left" w:pos="1727"/>
        </w:tabs>
        <w:spacing w:before="2" w:line="560" w:lineRule="exact"/>
        <w:ind w:right="456" w:firstLine="720"/>
        <w:jc w:val="both"/>
        <w:rPr>
          <w:sz w:val="32"/>
          <w:szCs w:val="32"/>
        </w:rPr>
      </w:pPr>
      <w:r>
        <w:rPr>
          <w:rFonts w:hint="eastAsia"/>
          <w:b/>
          <w:color w:val="0B0B0B"/>
          <w:sz w:val="32"/>
          <w:szCs w:val="32"/>
        </w:rPr>
        <w:t>列席人员。</w:t>
      </w:r>
      <w:r>
        <w:rPr>
          <w:rFonts w:hint="eastAsia"/>
          <w:color w:val="0B0B0B"/>
          <w:sz w:val="32"/>
          <w:szCs w:val="32"/>
        </w:rPr>
        <w:t>要记录在其他中，如党委委员、总支书记、辅导员、入党积极分子、群众等。记录时填写具体职务、姓名。</w:t>
      </w:r>
    </w:p>
    <w:p w:rsidR="008D4F73" w:rsidRDefault="00B34EA1">
      <w:pPr>
        <w:pStyle w:val="2"/>
        <w:numPr>
          <w:ilvl w:val="0"/>
          <w:numId w:val="2"/>
        </w:numPr>
        <w:tabs>
          <w:tab w:val="left" w:pos="1724"/>
        </w:tabs>
        <w:spacing w:before="5" w:line="560" w:lineRule="exact"/>
        <w:ind w:left="1724" w:hanging="903"/>
        <w:rPr>
          <w:rFonts w:ascii="仿宋_GB2312" w:eastAsia="仿宋_GB2312" w:hAnsi="仿宋_GB2312" w:cs="仿宋_GB2312"/>
          <w:sz w:val="32"/>
          <w:szCs w:val="32"/>
        </w:rPr>
      </w:pPr>
      <w:r>
        <w:rPr>
          <w:rFonts w:ascii="仿宋_GB2312" w:eastAsia="仿宋_GB2312" w:hAnsi="仿宋_GB2312" w:cs="仿宋_GB2312" w:hint="eastAsia"/>
          <w:color w:val="0B0B0B"/>
          <w:sz w:val="32"/>
          <w:szCs w:val="32"/>
        </w:rPr>
        <w:t>其他。</w:t>
      </w:r>
    </w:p>
    <w:p w:rsidR="008D4F73" w:rsidRDefault="00B34EA1">
      <w:pPr>
        <w:pStyle w:val="a3"/>
        <w:spacing w:before="98" w:line="560" w:lineRule="exact"/>
        <w:ind w:left="101" w:right="279" w:firstLine="720"/>
        <w:jc w:val="both"/>
        <w:rPr>
          <w:sz w:val="32"/>
          <w:szCs w:val="32"/>
        </w:rPr>
      </w:pPr>
      <w:r>
        <w:rPr>
          <w:rFonts w:hint="eastAsia"/>
          <w:b/>
          <w:color w:val="0B0B0B"/>
          <w:sz w:val="32"/>
          <w:szCs w:val="32"/>
        </w:rPr>
        <w:t>党员大会。</w:t>
      </w:r>
      <w:r>
        <w:rPr>
          <w:rFonts w:hint="eastAsia"/>
          <w:color w:val="0B0B0B"/>
          <w:sz w:val="32"/>
          <w:szCs w:val="32"/>
        </w:rPr>
        <w:t>党支部党员大会是党支部的议事决策机构，由全体党员参加，一般每季度召开1次。履行“4+1”职权即审查报告、选举、接收党员、表彰和处分以及决定其他重要事项。</w:t>
      </w:r>
    </w:p>
    <w:p w:rsidR="008D4F73" w:rsidRDefault="00B34EA1">
      <w:pPr>
        <w:pStyle w:val="a3"/>
        <w:spacing w:before="11" w:line="560" w:lineRule="exact"/>
        <w:ind w:left="101" w:right="322" w:firstLine="720"/>
        <w:jc w:val="both"/>
        <w:rPr>
          <w:sz w:val="32"/>
          <w:szCs w:val="32"/>
        </w:rPr>
      </w:pPr>
      <w:r>
        <w:rPr>
          <w:rFonts w:hint="eastAsia"/>
          <w:b/>
          <w:color w:val="0B0B0B"/>
          <w:sz w:val="32"/>
          <w:szCs w:val="32"/>
        </w:rPr>
        <w:t>党支部委员会会议。</w:t>
      </w:r>
      <w:r>
        <w:rPr>
          <w:rFonts w:hint="eastAsia"/>
          <w:color w:val="0B0B0B"/>
          <w:sz w:val="32"/>
          <w:szCs w:val="32"/>
        </w:rPr>
        <w:t>党支部委员会是党支部日常工作的领导机构。党支部委员会会议一般每月召开1次，根据需要可以随时召开，对党支部重要工作进行讨论、</w:t>
      </w:r>
      <w:proofErr w:type="gramStart"/>
      <w:r>
        <w:rPr>
          <w:rFonts w:hint="eastAsia"/>
          <w:color w:val="0B0B0B"/>
          <w:sz w:val="32"/>
          <w:szCs w:val="32"/>
        </w:rPr>
        <w:t>作出</w:t>
      </w:r>
      <w:proofErr w:type="gramEnd"/>
      <w:r>
        <w:rPr>
          <w:rFonts w:hint="eastAsia"/>
          <w:color w:val="0B0B0B"/>
          <w:sz w:val="32"/>
          <w:szCs w:val="32"/>
        </w:rPr>
        <w:t>决定等。其中“重要工作”侧重于党支部日常工作方面，如确定入党积极分子、确定发展对象、收缴使用党费等，可以由党支部委员会会议讨论决定。</w:t>
      </w:r>
    </w:p>
    <w:p w:rsidR="008D4F73" w:rsidRDefault="00B34EA1">
      <w:pPr>
        <w:pStyle w:val="a3"/>
        <w:spacing w:before="6" w:line="560" w:lineRule="exact"/>
        <w:ind w:left="101" w:right="456" w:firstLine="720"/>
        <w:jc w:val="both"/>
        <w:rPr>
          <w:sz w:val="32"/>
          <w:szCs w:val="32"/>
        </w:rPr>
      </w:pPr>
      <w:r>
        <w:rPr>
          <w:rFonts w:hint="eastAsia"/>
          <w:b/>
          <w:color w:val="0B0B0B"/>
          <w:sz w:val="32"/>
          <w:szCs w:val="32"/>
        </w:rPr>
        <w:t>主题党日。</w:t>
      </w:r>
      <w:r>
        <w:rPr>
          <w:rFonts w:hint="eastAsia"/>
          <w:color w:val="0B0B0B"/>
          <w:sz w:val="32"/>
          <w:szCs w:val="32"/>
        </w:rPr>
        <w:t>党支部工作条例规定，党支部每月相对固定1天开展主题党日，组织党员集中学习、过组织生活、进行民</w:t>
      </w:r>
      <w:r>
        <w:rPr>
          <w:rFonts w:hint="eastAsia"/>
          <w:color w:val="0B0B0B"/>
          <w:sz w:val="32"/>
          <w:szCs w:val="32"/>
        </w:rPr>
        <w:lastRenderedPageBreak/>
        <w:t>主议事和志愿服务等。</w:t>
      </w:r>
    </w:p>
    <w:p w:rsidR="008D4F73" w:rsidRDefault="00B34EA1">
      <w:pPr>
        <w:pStyle w:val="a3"/>
        <w:spacing w:before="6" w:line="560" w:lineRule="exact"/>
        <w:ind w:left="101" w:right="322" w:firstLine="720"/>
        <w:jc w:val="both"/>
        <w:rPr>
          <w:sz w:val="32"/>
          <w:szCs w:val="32"/>
        </w:rPr>
      </w:pPr>
      <w:r>
        <w:rPr>
          <w:rFonts w:hint="eastAsia"/>
          <w:b/>
          <w:color w:val="0B0B0B"/>
          <w:sz w:val="32"/>
          <w:szCs w:val="32"/>
        </w:rPr>
        <w:t>党支部工作计划，</w:t>
      </w:r>
      <w:r>
        <w:rPr>
          <w:rFonts w:hint="eastAsia"/>
          <w:color w:val="0B0B0B"/>
          <w:sz w:val="32"/>
          <w:szCs w:val="32"/>
        </w:rPr>
        <w:t>是党支部对下一年度的工作进行提前打算和安排，提出任务、工作内容、完成时间和步骤方法等内容，制定较为详细的活动安排和规划。党支部工作计划可按工作内容进行安排，也可按时间（月、季度）进行安排，如有完整工作计划，可不必填写，作为附件附后即可。</w:t>
      </w:r>
    </w:p>
    <w:p w:rsidR="008D4F73" w:rsidRDefault="00B34EA1">
      <w:pPr>
        <w:pStyle w:val="2"/>
        <w:numPr>
          <w:ilvl w:val="0"/>
          <w:numId w:val="1"/>
        </w:numPr>
        <w:tabs>
          <w:tab w:val="left" w:pos="1091"/>
        </w:tabs>
        <w:spacing w:line="560" w:lineRule="exact"/>
        <w:ind w:hanging="270"/>
        <w:rPr>
          <w:rFonts w:ascii="仿宋_GB2312" w:eastAsia="仿宋_GB2312" w:hAnsi="仿宋_GB2312" w:cs="仿宋_GB2312"/>
          <w:sz w:val="32"/>
          <w:szCs w:val="32"/>
        </w:rPr>
      </w:pPr>
      <w:r>
        <w:rPr>
          <w:rFonts w:ascii="仿宋_GB2312" w:eastAsia="仿宋_GB2312" w:hAnsi="仿宋_GB2312" w:cs="仿宋_GB2312" w:hint="eastAsia"/>
          <w:color w:val="0B0B0B"/>
          <w:sz w:val="32"/>
          <w:szCs w:val="32"/>
        </w:rPr>
        <w:t>参考模板</w:t>
      </w:r>
    </w:p>
    <w:p w:rsidR="008D4F73" w:rsidRDefault="00B34EA1">
      <w:pPr>
        <w:pStyle w:val="a3"/>
        <w:spacing w:before="19" w:line="560" w:lineRule="exact"/>
        <w:ind w:left="821" w:right="2213"/>
        <w:jc w:val="both"/>
        <w:rPr>
          <w:color w:val="0B0B0B"/>
          <w:sz w:val="32"/>
          <w:szCs w:val="32"/>
        </w:rPr>
      </w:pPr>
      <w:r>
        <w:rPr>
          <w:rFonts w:hint="eastAsia"/>
          <w:color w:val="0B0B0B"/>
          <w:sz w:val="32"/>
          <w:szCs w:val="32"/>
        </w:rPr>
        <w:t>参考模板1：传达、学习、研讨类记录</w:t>
      </w:r>
    </w:p>
    <w:p w:rsidR="008D4F73" w:rsidRDefault="00B34EA1">
      <w:pPr>
        <w:pStyle w:val="a3"/>
        <w:spacing w:before="19" w:line="560" w:lineRule="exact"/>
        <w:ind w:left="821" w:right="2213"/>
        <w:jc w:val="both"/>
        <w:rPr>
          <w:sz w:val="32"/>
          <w:szCs w:val="32"/>
        </w:rPr>
      </w:pPr>
      <w:r>
        <w:rPr>
          <w:rFonts w:hint="eastAsia"/>
          <w:color w:val="0B0B0B"/>
          <w:sz w:val="32"/>
          <w:szCs w:val="32"/>
        </w:rPr>
        <w:t>参考模板</w:t>
      </w:r>
      <w:r w:rsidR="0083557F">
        <w:rPr>
          <w:rFonts w:hint="eastAsia"/>
          <w:color w:val="0B0B0B"/>
          <w:sz w:val="32"/>
          <w:szCs w:val="32"/>
        </w:rPr>
        <w:t xml:space="preserve">2: </w:t>
      </w:r>
      <w:r>
        <w:rPr>
          <w:rFonts w:hint="eastAsia"/>
          <w:color w:val="0B0B0B"/>
          <w:sz w:val="32"/>
          <w:szCs w:val="32"/>
        </w:rPr>
        <w:t>主题党日活动类记录</w:t>
      </w:r>
    </w:p>
    <w:p w:rsidR="008D4F73" w:rsidRDefault="00B34EA1">
      <w:pPr>
        <w:pStyle w:val="a3"/>
        <w:spacing w:before="2" w:line="560" w:lineRule="exact"/>
        <w:ind w:left="821" w:right="3653"/>
        <w:jc w:val="both"/>
        <w:rPr>
          <w:color w:val="0B0B0B"/>
          <w:sz w:val="32"/>
          <w:szCs w:val="32"/>
        </w:rPr>
      </w:pPr>
      <w:r>
        <w:rPr>
          <w:rFonts w:hint="eastAsia"/>
          <w:color w:val="0B0B0B"/>
          <w:sz w:val="32"/>
          <w:szCs w:val="32"/>
        </w:rPr>
        <w:t>参考模板3：决议决策类记录</w:t>
      </w:r>
    </w:p>
    <w:p w:rsidR="008D4F73" w:rsidRDefault="00B34EA1">
      <w:pPr>
        <w:pStyle w:val="a3"/>
        <w:spacing w:before="2" w:line="560" w:lineRule="exact"/>
        <w:ind w:left="821" w:right="3653"/>
        <w:jc w:val="both"/>
        <w:rPr>
          <w:color w:val="0B0B0B"/>
          <w:sz w:val="32"/>
          <w:szCs w:val="32"/>
        </w:rPr>
      </w:pPr>
      <w:r>
        <w:rPr>
          <w:rFonts w:hint="eastAsia"/>
          <w:color w:val="0B0B0B"/>
          <w:sz w:val="32"/>
          <w:szCs w:val="32"/>
        </w:rPr>
        <w:t>参考模板4：组织生活会记录</w:t>
      </w:r>
    </w:p>
    <w:p w:rsidR="008D4F73" w:rsidRDefault="00B34EA1">
      <w:pPr>
        <w:pStyle w:val="a3"/>
        <w:spacing w:before="2" w:line="560" w:lineRule="exact"/>
        <w:ind w:left="821" w:right="3653"/>
        <w:jc w:val="both"/>
        <w:rPr>
          <w:color w:val="0B0B0B"/>
          <w:sz w:val="32"/>
          <w:szCs w:val="32"/>
        </w:rPr>
      </w:pPr>
      <w:r>
        <w:rPr>
          <w:rFonts w:hint="eastAsia"/>
          <w:color w:val="0B0B0B"/>
          <w:sz w:val="32"/>
          <w:szCs w:val="32"/>
        </w:rPr>
        <w:t>参考模板5：发展党员类记录</w:t>
      </w:r>
    </w:p>
    <w:p w:rsidR="008D4F73" w:rsidRDefault="00B34EA1">
      <w:pPr>
        <w:pStyle w:val="a3"/>
        <w:spacing w:before="2" w:line="560" w:lineRule="exact"/>
        <w:ind w:left="821" w:right="3653"/>
        <w:jc w:val="both"/>
      </w:pPr>
      <w:r>
        <w:rPr>
          <w:rFonts w:hint="eastAsia"/>
          <w:color w:val="0B0B0B"/>
          <w:sz w:val="32"/>
          <w:szCs w:val="32"/>
        </w:rPr>
        <w:t>参考模板6：换届选举类记录</w:t>
      </w:r>
    </w:p>
    <w:p w:rsidR="008D4F73" w:rsidRDefault="008D4F73">
      <w:pPr>
        <w:spacing w:line="290" w:lineRule="auto"/>
        <w:jc w:val="both"/>
        <w:sectPr w:rsidR="008D4F73">
          <w:pgSz w:w="11910" w:h="16840"/>
          <w:pgMar w:top="1580" w:right="1240" w:bottom="1480" w:left="1600" w:header="0" w:footer="1292" w:gutter="0"/>
          <w:cols w:space="720"/>
        </w:sectPr>
      </w:pPr>
    </w:p>
    <w:p w:rsidR="008D4F73" w:rsidRDefault="008D4F73">
      <w:pPr>
        <w:pStyle w:val="a3"/>
        <w:spacing w:before="7"/>
        <w:rPr>
          <w:sz w:val="9"/>
        </w:rPr>
      </w:pPr>
    </w:p>
    <w:p w:rsidR="008D4F73" w:rsidRDefault="00B34EA1">
      <w:pPr>
        <w:spacing w:line="578" w:lineRule="exact"/>
        <w:ind w:left="645" w:right="640"/>
        <w:jc w:val="center"/>
        <w:rPr>
          <w:rFonts w:ascii="Microsoft JhengHei" w:eastAsia="Microsoft JhengHei"/>
          <w:b/>
          <w:sz w:val="34"/>
        </w:rPr>
      </w:pPr>
      <w:r>
        <w:rPr>
          <w:rFonts w:ascii="Microsoft JhengHei" w:eastAsia="Microsoft JhengHei" w:hint="eastAsia"/>
          <w:b/>
          <w:sz w:val="34"/>
        </w:rPr>
        <w:t>党支部工作记录（传达学习研讨类）</w:t>
      </w:r>
    </w:p>
    <w:p w:rsidR="008D4F73" w:rsidRDefault="008D4F73">
      <w:pPr>
        <w:pStyle w:val="a3"/>
        <w:spacing w:before="16" w:after="1"/>
        <w:rPr>
          <w:rFonts w:ascii="Microsoft JhengHei"/>
          <w:b/>
          <w:sz w:val="9"/>
        </w:rPr>
      </w:pPr>
    </w:p>
    <w:p w:rsidR="008D4F73" w:rsidRDefault="00B34EA1">
      <w:pPr>
        <w:pStyle w:val="a3"/>
        <w:spacing w:line="20" w:lineRule="exact"/>
        <w:ind w:left="-10"/>
        <w:rPr>
          <w:rFonts w:ascii="Microsoft JhengHei"/>
          <w:sz w:val="2"/>
        </w:rPr>
      </w:pPr>
      <w:r>
        <w:rPr>
          <w:rFonts w:ascii="Microsoft JhengHei"/>
          <w:noProof/>
          <w:sz w:val="2"/>
          <w:lang w:val="en-US" w:bidi="ar-SA"/>
        </w:rPr>
        <mc:AlternateContent>
          <mc:Choice Requires="wpg">
            <w:drawing>
              <wp:inline distT="0" distB="0" distL="114300" distR="114300">
                <wp:extent cx="5358765" cy="9525"/>
                <wp:effectExtent l="0" t="0" r="0" b="0"/>
                <wp:docPr id="166" name="组合 3"/>
                <wp:cNvGraphicFramePr/>
                <a:graphic xmlns:a="http://schemas.openxmlformats.org/drawingml/2006/main">
                  <a:graphicData uri="http://schemas.microsoft.com/office/word/2010/wordprocessingGroup">
                    <wpg:wgp>
                      <wpg:cNvGrpSpPr/>
                      <wpg:grpSpPr>
                        <a:xfrm>
                          <a:off x="0" y="0"/>
                          <a:ext cx="5358765" cy="9525"/>
                          <a:chOff x="0" y="0"/>
                          <a:chExt cx="8439" cy="15"/>
                        </a:xfrm>
                      </wpg:grpSpPr>
                      <wps:wsp>
                        <wps:cNvPr id="164" name="直线 4"/>
                        <wps:cNvCnPr/>
                        <wps:spPr>
                          <a:xfrm>
                            <a:off x="0" y="2"/>
                            <a:ext cx="8439" cy="0"/>
                          </a:xfrm>
                          <a:prstGeom prst="line">
                            <a:avLst/>
                          </a:prstGeom>
                          <a:ln w="3048" cap="flat" cmpd="sng">
                            <a:solidFill>
                              <a:srgbClr val="000000"/>
                            </a:solidFill>
                            <a:prstDash val="solid"/>
                            <a:headEnd type="none" w="med" len="med"/>
                            <a:tailEnd type="none" w="med" len="med"/>
                          </a:ln>
                        </wps:spPr>
                        <wps:bodyPr/>
                      </wps:wsp>
                      <wps:wsp>
                        <wps:cNvPr id="165" name="直线 5"/>
                        <wps:cNvCnPr/>
                        <wps:spPr>
                          <a:xfrm>
                            <a:off x="0" y="12"/>
                            <a:ext cx="8439" cy="0"/>
                          </a:xfrm>
                          <a:prstGeom prst="line">
                            <a:avLst/>
                          </a:prstGeom>
                          <a:ln w="3048"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0D0D16E7" id="组合 3" o:spid="_x0000_s1026" style="width:421.95pt;height:.75pt;mso-position-horizontal-relative:char;mso-position-vertical-relative:line" coordsize="843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">
                <v:line id="直线 4" o:spid="_x0000_s1027" style="position:absolute;visibility:visible;mso-wrap-style:square" from="0,2" to="84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" strokeweight=".24pt"/>
                <v:line id="直线 5" o:spid="_x0000_s1028" style="position:absolute;visibility:visible;mso-wrap-style:square" from="0,12" to="843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" strokeweight=".24pt"/>
                <w10:anchorlock/>
              </v:group>
            </w:pict>
          </mc:Fallback>
        </mc:AlternateContent>
      </w:r>
    </w:p>
    <w:p w:rsidR="008D4F73" w:rsidRDefault="008D4F73">
      <w:pPr>
        <w:pStyle w:val="a3"/>
        <w:spacing w:before="15"/>
        <w:rPr>
          <w:rFonts w:ascii="Microsoft JhengHei"/>
          <w:b/>
          <w:sz w:val="22"/>
        </w:rPr>
      </w:pPr>
    </w:p>
    <w:p w:rsidR="008D4F73" w:rsidRDefault="00B34EA1">
      <w:pPr>
        <w:tabs>
          <w:tab w:val="left" w:pos="2357"/>
        </w:tabs>
        <w:spacing w:before="1"/>
        <w:ind w:left="101"/>
        <w:rPr>
          <w:sz w:val="24"/>
        </w:rPr>
      </w:pPr>
      <w:r>
        <w:rPr>
          <w:noProof/>
          <w:lang w:val="en-US" w:bidi="ar-SA"/>
        </w:rPr>
        <mc:AlternateContent>
          <mc:Choice Requires="wps">
            <w:drawing>
              <wp:anchor distT="0" distB="0" distL="114300" distR="114300" simplePos="0" relativeHeight="251634176" behindDoc="1" locked="0" layoutInCell="1" allowOverlap="1">
                <wp:simplePos x="0" y="0"/>
                <wp:positionH relativeFrom="page">
                  <wp:posOffset>2150110</wp:posOffset>
                </wp:positionH>
                <wp:positionV relativeFrom="paragraph">
                  <wp:posOffset>203200</wp:posOffset>
                </wp:positionV>
                <wp:extent cx="4151630" cy="0"/>
                <wp:effectExtent l="0" t="0" r="0" b="0"/>
                <wp:wrapNone/>
                <wp:docPr id="1" name="直线 6"/>
                <wp:cNvGraphicFramePr/>
                <a:graphic xmlns:a="http://schemas.openxmlformats.org/drawingml/2006/main">
                  <a:graphicData uri="http://schemas.microsoft.com/office/word/2010/wordprocessingShape">
                    <wps:wsp>
                      <wps:cNvCnPr/>
                      <wps:spPr>
                        <a:xfrm>
                          <a:off x="0" y="0"/>
                          <a:ext cx="4151630" cy="0"/>
                        </a:xfrm>
                        <a:prstGeom prst="line">
                          <a:avLst/>
                        </a:prstGeom>
                        <a:ln w="12192"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6CEDBE93" id="直线 6" o:spid="_x0000_s1026" style="position:absolute;left:0;text-align:left;z-index:-251682304;visibility:visible;mso-wrap-style:square;mso-wrap-distance-left:9pt;mso-wrap-distance-top:0;mso-wrap-distance-right:9pt;mso-wrap-distance-bottom:0;mso-position-horizontal:absolute;mso-position-horizontal-relative:page;mso-position-vertical:absolute;mso-position-vertical-relative:text" from="169.3pt,16pt" to="496.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" strokeweight=".96pt">
                <w10:wrap anchorx="page"/>
              </v:line>
            </w:pict>
          </mc:Fallback>
        </mc:AlternateContent>
      </w:r>
      <w:r>
        <w:rPr>
          <w:rFonts w:ascii="Microsoft JhengHei" w:eastAsia="Microsoft JhengHei" w:hint="eastAsia"/>
          <w:b/>
          <w:sz w:val="21"/>
        </w:rPr>
        <w:t>活动（会议）名称</w:t>
      </w:r>
      <w:r>
        <w:rPr>
          <w:rFonts w:ascii="Microsoft JhengHei" w:eastAsia="Microsoft JhengHei" w:hint="eastAsia"/>
          <w:b/>
          <w:sz w:val="21"/>
        </w:rPr>
        <w:tab/>
      </w:r>
      <w:r w:rsidRPr="00F944A6">
        <w:rPr>
          <w:sz w:val="24"/>
        </w:rPr>
        <w:t>党员大会</w:t>
      </w:r>
    </w:p>
    <w:p w:rsidR="008D4F73" w:rsidRDefault="008D4F73">
      <w:pPr>
        <w:pStyle w:val="a3"/>
        <w:rPr>
          <w:sz w:val="20"/>
        </w:rPr>
      </w:pPr>
    </w:p>
    <w:p w:rsidR="008D4F73" w:rsidRDefault="00B34EA1">
      <w:pPr>
        <w:tabs>
          <w:tab w:val="left" w:pos="1464"/>
          <w:tab w:val="left" w:pos="2201"/>
          <w:tab w:val="left" w:pos="4641"/>
          <w:tab w:val="left" w:pos="5273"/>
          <w:tab w:val="left" w:pos="5799"/>
          <w:tab w:val="left" w:pos="8323"/>
        </w:tabs>
        <w:spacing w:before="168"/>
        <w:ind w:left="101"/>
        <w:rPr>
          <w:sz w:val="24"/>
        </w:rPr>
      </w:pPr>
      <w:r>
        <w:rPr>
          <w:rFonts w:ascii="Microsoft JhengHei" w:eastAsia="Microsoft JhengHei" w:hint="eastAsia"/>
          <w:b/>
          <w:sz w:val="21"/>
        </w:rPr>
        <w:t>时</w:t>
      </w:r>
      <w:r>
        <w:rPr>
          <w:rFonts w:ascii="Microsoft JhengHei" w:eastAsia="Microsoft JhengHei" w:hint="eastAsia"/>
          <w:b/>
          <w:sz w:val="21"/>
        </w:rPr>
        <w:tab/>
        <w:t>间</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rFonts w:ascii="Times New Roman" w:eastAsia="Times New Roman"/>
          <w:sz w:val="24"/>
          <w:u w:val="dotted"/>
        </w:rPr>
        <w:t>X</w:t>
      </w:r>
      <w:r>
        <w:rPr>
          <w:rFonts w:ascii="Times New Roman" w:eastAsia="Times New Roman"/>
          <w:spacing w:val="-1"/>
          <w:sz w:val="24"/>
          <w:u w:val="dotted"/>
        </w:rPr>
        <w:t xml:space="preserve"> </w:t>
      </w:r>
      <w:r>
        <w:rPr>
          <w:sz w:val="24"/>
          <w:u w:val="dotted"/>
        </w:rPr>
        <w:t>年</w:t>
      </w:r>
      <w:r>
        <w:rPr>
          <w:spacing w:val="-60"/>
          <w:sz w:val="24"/>
          <w:u w:val="dotted"/>
        </w:rPr>
        <w:t xml:space="preserve"> </w:t>
      </w:r>
      <w:r>
        <w:rPr>
          <w:rFonts w:ascii="Times New Roman" w:eastAsia="Times New Roman"/>
          <w:sz w:val="24"/>
          <w:u w:val="dotted"/>
        </w:rPr>
        <w:t>X</w:t>
      </w:r>
      <w:r>
        <w:rPr>
          <w:rFonts w:ascii="Times New Roman" w:eastAsia="Times New Roman"/>
          <w:spacing w:val="1"/>
          <w:sz w:val="24"/>
          <w:u w:val="dotted"/>
        </w:rPr>
        <w:t xml:space="preserve"> </w:t>
      </w:r>
      <w:r>
        <w:rPr>
          <w:sz w:val="24"/>
          <w:u w:val="dotted"/>
        </w:rPr>
        <w:t>月</w:t>
      </w:r>
      <w:r>
        <w:rPr>
          <w:spacing w:val="-60"/>
          <w:sz w:val="24"/>
          <w:u w:val="dotted"/>
        </w:rPr>
        <w:t xml:space="preserve"> </w:t>
      </w:r>
      <w:r>
        <w:rPr>
          <w:rFonts w:ascii="Times New Roman" w:eastAsia="Times New Roman"/>
          <w:sz w:val="24"/>
          <w:u w:val="dotted"/>
        </w:rPr>
        <w:t>X</w:t>
      </w:r>
      <w:r>
        <w:rPr>
          <w:rFonts w:ascii="Times New Roman" w:eastAsia="Times New Roman"/>
          <w:spacing w:val="-1"/>
          <w:sz w:val="24"/>
          <w:u w:val="dotted"/>
        </w:rPr>
        <w:t xml:space="preserve"> </w:t>
      </w:r>
      <w:r>
        <w:rPr>
          <w:sz w:val="24"/>
          <w:u w:val="dotted"/>
        </w:rPr>
        <w:t>日上午</w:t>
      </w:r>
      <w:r>
        <w:rPr>
          <w:sz w:val="24"/>
          <w:u w:val="dotted"/>
        </w:rPr>
        <w:tab/>
      </w:r>
      <w:r>
        <w:rPr>
          <w:rFonts w:ascii="Microsoft JhengHei" w:eastAsia="Microsoft JhengHei" w:hint="eastAsia"/>
          <w:b/>
          <w:sz w:val="21"/>
        </w:rPr>
        <w:t>地</w:t>
      </w:r>
      <w:r>
        <w:rPr>
          <w:rFonts w:ascii="Microsoft JhengHei" w:eastAsia="Microsoft JhengHei" w:hint="eastAsia"/>
          <w:b/>
          <w:sz w:val="21"/>
        </w:rPr>
        <w:tab/>
        <w:t>点</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rFonts w:ascii="Times New Roman" w:eastAsia="Times New Roman"/>
          <w:sz w:val="24"/>
          <w:u w:val="dotted"/>
        </w:rPr>
        <w:t>XX</w:t>
      </w:r>
      <w:r>
        <w:rPr>
          <w:rFonts w:ascii="Times New Roman" w:eastAsia="Times New Roman"/>
          <w:spacing w:val="-2"/>
          <w:sz w:val="24"/>
          <w:u w:val="dotted"/>
        </w:rPr>
        <w:t xml:space="preserve"> </w:t>
      </w:r>
      <w:r>
        <w:rPr>
          <w:sz w:val="24"/>
          <w:u w:val="dotted"/>
        </w:rPr>
        <w:t>会议室</w:t>
      </w:r>
      <w:r>
        <w:rPr>
          <w:sz w:val="24"/>
          <w:u w:val="dotted"/>
        </w:rPr>
        <w:tab/>
      </w:r>
    </w:p>
    <w:p w:rsidR="008D4F73" w:rsidRDefault="008D4F73">
      <w:pPr>
        <w:pStyle w:val="a3"/>
        <w:rPr>
          <w:sz w:val="20"/>
        </w:rPr>
      </w:pPr>
    </w:p>
    <w:p w:rsidR="008D4F73" w:rsidRDefault="00B34EA1">
      <w:pPr>
        <w:tabs>
          <w:tab w:val="left" w:pos="835"/>
          <w:tab w:val="left" w:pos="1467"/>
          <w:tab w:val="left" w:pos="2307"/>
          <w:tab w:val="left" w:pos="4679"/>
          <w:tab w:val="left" w:pos="6257"/>
          <w:tab w:val="left" w:pos="8323"/>
        </w:tabs>
        <w:spacing w:before="172"/>
        <w:ind w:left="101"/>
        <w:rPr>
          <w:rFonts w:ascii="Times New Roman" w:eastAsia="Times New Roman"/>
          <w:sz w:val="24"/>
        </w:rPr>
      </w:pPr>
      <w:r>
        <w:rPr>
          <w:rFonts w:ascii="Microsoft JhengHei" w:eastAsia="Microsoft JhengHei" w:hint="eastAsia"/>
          <w:b/>
          <w:sz w:val="21"/>
        </w:rPr>
        <w:t>主</w:t>
      </w:r>
      <w:r>
        <w:rPr>
          <w:rFonts w:ascii="Microsoft JhengHei" w:eastAsia="Microsoft JhengHei" w:hint="eastAsia"/>
          <w:b/>
          <w:sz w:val="21"/>
        </w:rPr>
        <w:tab/>
        <w:t>持</w:t>
      </w:r>
      <w:r>
        <w:rPr>
          <w:rFonts w:ascii="Microsoft JhengHei" w:eastAsia="Microsoft JhengHei" w:hint="eastAsia"/>
          <w:b/>
          <w:sz w:val="21"/>
        </w:rPr>
        <w:tab/>
        <w:t>人</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sz w:val="24"/>
          <w:u w:val="dotted"/>
        </w:rPr>
        <w:t>赵</w:t>
      </w:r>
      <w:r>
        <w:rPr>
          <w:spacing w:val="-61"/>
          <w:sz w:val="24"/>
          <w:u w:val="dotted"/>
        </w:rPr>
        <w:t xml:space="preserve"> </w:t>
      </w:r>
      <w:r>
        <w:rPr>
          <w:rFonts w:ascii="Times New Roman" w:eastAsia="Times New Roman"/>
          <w:sz w:val="24"/>
          <w:u w:val="dotted"/>
        </w:rPr>
        <w:t>XX</w:t>
      </w:r>
      <w:r>
        <w:rPr>
          <w:rFonts w:ascii="Times New Roman" w:eastAsia="Times New Roman"/>
          <w:sz w:val="24"/>
          <w:u w:val="dotted"/>
        </w:rPr>
        <w:tab/>
      </w:r>
      <w:r>
        <w:rPr>
          <w:rFonts w:ascii="Microsoft JhengHei" w:eastAsia="Microsoft JhengHei" w:hint="eastAsia"/>
          <w:b/>
          <w:sz w:val="21"/>
        </w:rPr>
        <w:t>记</w:t>
      </w:r>
      <w:r>
        <w:rPr>
          <w:rFonts w:ascii="Microsoft JhengHei" w:eastAsia="Microsoft JhengHei" w:hint="eastAsia"/>
          <w:b/>
          <w:spacing w:val="52"/>
          <w:sz w:val="21"/>
        </w:rPr>
        <w:t xml:space="preserve"> </w:t>
      </w:r>
      <w:r>
        <w:rPr>
          <w:rFonts w:ascii="Microsoft JhengHei" w:eastAsia="Microsoft JhengHei" w:hint="eastAsia"/>
          <w:b/>
          <w:sz w:val="21"/>
        </w:rPr>
        <w:t xml:space="preserve">录 </w:t>
      </w:r>
      <w:r>
        <w:rPr>
          <w:rFonts w:ascii="Microsoft JhengHei" w:eastAsia="Microsoft JhengHei" w:hint="eastAsia"/>
          <w:b/>
          <w:spacing w:val="1"/>
          <w:sz w:val="21"/>
        </w:rPr>
        <w:t xml:space="preserve"> </w:t>
      </w:r>
      <w:r>
        <w:rPr>
          <w:rFonts w:ascii="Microsoft JhengHei" w:eastAsia="Microsoft JhengHei" w:hint="eastAsia"/>
          <w:b/>
          <w:sz w:val="21"/>
        </w:rPr>
        <w:t>人</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sz w:val="24"/>
          <w:u w:val="dotted"/>
        </w:rPr>
        <w:t>钱</w:t>
      </w:r>
      <w:r>
        <w:rPr>
          <w:spacing w:val="-61"/>
          <w:sz w:val="24"/>
          <w:u w:val="dotted"/>
        </w:rPr>
        <w:t xml:space="preserve"> </w:t>
      </w:r>
      <w:r>
        <w:rPr>
          <w:rFonts w:ascii="Times New Roman" w:eastAsia="Times New Roman"/>
          <w:sz w:val="24"/>
          <w:u w:val="dotted"/>
        </w:rPr>
        <w:t>XX</w:t>
      </w:r>
      <w:r>
        <w:rPr>
          <w:rFonts w:ascii="Times New Roman" w:eastAsia="Times New Roman"/>
          <w:sz w:val="24"/>
          <w:u w:val="dotted"/>
        </w:rPr>
        <w:tab/>
      </w:r>
    </w:p>
    <w:p w:rsidR="008D4F73" w:rsidRDefault="008D4F73">
      <w:pPr>
        <w:pStyle w:val="a3"/>
        <w:rPr>
          <w:rFonts w:ascii="Times New Roman"/>
          <w:sz w:val="20"/>
        </w:rPr>
      </w:pPr>
    </w:p>
    <w:p w:rsidR="008D4F73" w:rsidRDefault="00B34EA1">
      <w:pPr>
        <w:tabs>
          <w:tab w:val="left" w:pos="1464"/>
          <w:tab w:val="left" w:pos="8308"/>
        </w:tabs>
        <w:spacing w:before="195"/>
        <w:ind w:left="101"/>
        <w:rPr>
          <w:sz w:val="24"/>
        </w:rPr>
      </w:pPr>
      <w:r>
        <w:rPr>
          <w:rFonts w:ascii="Microsoft JhengHei" w:eastAsia="Microsoft JhengHei" w:hint="eastAsia"/>
          <w:b/>
          <w:sz w:val="21"/>
        </w:rPr>
        <w:t>主</w:t>
      </w:r>
      <w:r>
        <w:rPr>
          <w:rFonts w:ascii="Microsoft JhengHei" w:eastAsia="Microsoft JhengHei" w:hint="eastAsia"/>
          <w:b/>
          <w:sz w:val="21"/>
        </w:rPr>
        <w:tab/>
        <w:t xml:space="preserve">题  </w:t>
      </w:r>
      <w:r>
        <w:rPr>
          <w:rFonts w:ascii="Microsoft JhengHei" w:eastAsia="Microsoft JhengHei" w:hint="eastAsia"/>
          <w:b/>
          <w:sz w:val="21"/>
          <w:u w:val="dotted"/>
        </w:rPr>
        <w:t xml:space="preserve">   </w:t>
      </w:r>
      <w:r>
        <w:rPr>
          <w:rFonts w:ascii="Microsoft JhengHei" w:eastAsia="Microsoft JhengHei" w:hint="eastAsia"/>
          <w:b/>
          <w:spacing w:val="1"/>
          <w:sz w:val="21"/>
          <w:u w:val="dotted"/>
        </w:rPr>
        <w:t xml:space="preserve"> </w:t>
      </w:r>
      <w:r>
        <w:rPr>
          <w:sz w:val="24"/>
          <w:u w:val="dotted"/>
        </w:rPr>
        <w:t>学习</w:t>
      </w:r>
      <w:r>
        <w:rPr>
          <w:spacing w:val="-60"/>
          <w:sz w:val="24"/>
          <w:u w:val="dotted"/>
        </w:rPr>
        <w:t xml:space="preserve"> </w:t>
      </w:r>
      <w:r>
        <w:rPr>
          <w:rFonts w:ascii="Times New Roman" w:eastAsia="Times New Roman"/>
          <w:sz w:val="24"/>
          <w:u w:val="dotted"/>
        </w:rPr>
        <w:t>XX</w:t>
      </w:r>
      <w:r>
        <w:rPr>
          <w:rFonts w:ascii="Times New Roman" w:eastAsia="Times New Roman"/>
          <w:spacing w:val="-1"/>
          <w:sz w:val="24"/>
          <w:u w:val="dotted"/>
        </w:rPr>
        <w:t xml:space="preserve"> </w:t>
      </w:r>
      <w:r>
        <w:rPr>
          <w:sz w:val="24"/>
          <w:u w:val="dotted"/>
        </w:rPr>
        <w:t>会议精神</w:t>
      </w:r>
      <w:r>
        <w:rPr>
          <w:sz w:val="24"/>
          <w:u w:val="dotted"/>
        </w:rPr>
        <w:tab/>
      </w:r>
    </w:p>
    <w:p w:rsidR="008D4F73" w:rsidRDefault="008D4F73">
      <w:pPr>
        <w:pStyle w:val="a3"/>
        <w:spacing w:before="7"/>
        <w:rPr>
          <w:sz w:val="17"/>
        </w:rPr>
      </w:pPr>
    </w:p>
    <w:p w:rsidR="008D4F73" w:rsidRDefault="00B34EA1">
      <w:pPr>
        <w:tabs>
          <w:tab w:val="left" w:pos="624"/>
          <w:tab w:val="left" w:pos="1047"/>
          <w:tab w:val="left" w:pos="1467"/>
          <w:tab w:val="left" w:pos="2832"/>
          <w:tab w:val="left" w:pos="4559"/>
          <w:tab w:val="left" w:pos="6559"/>
          <w:tab w:val="left" w:pos="8323"/>
        </w:tabs>
        <w:spacing w:before="34"/>
        <w:ind w:left="101"/>
        <w:rPr>
          <w:rFonts w:ascii="Times New Roman" w:eastAsia="Times New Roman"/>
          <w:sz w:val="24"/>
        </w:rPr>
      </w:pPr>
      <w:r>
        <w:rPr>
          <w:rFonts w:ascii="Microsoft JhengHei" w:eastAsia="Microsoft JhengHei" w:hint="eastAsia"/>
          <w:b/>
          <w:sz w:val="21"/>
        </w:rPr>
        <w:t>应</w:t>
      </w:r>
      <w:r>
        <w:rPr>
          <w:rFonts w:ascii="Microsoft JhengHei" w:eastAsia="Microsoft JhengHei" w:hint="eastAsia"/>
          <w:b/>
          <w:sz w:val="21"/>
        </w:rPr>
        <w:tab/>
        <w:t>到</w:t>
      </w:r>
      <w:r>
        <w:rPr>
          <w:rFonts w:ascii="Microsoft JhengHei" w:eastAsia="Microsoft JhengHei" w:hint="eastAsia"/>
          <w:b/>
          <w:sz w:val="21"/>
        </w:rPr>
        <w:tab/>
        <w:t>人</w:t>
      </w:r>
      <w:r>
        <w:rPr>
          <w:rFonts w:ascii="Microsoft JhengHei" w:eastAsia="Microsoft JhengHei" w:hint="eastAsia"/>
          <w:b/>
          <w:sz w:val="21"/>
        </w:rPr>
        <w:tab/>
        <w:t>数</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rFonts w:ascii="Times New Roman" w:eastAsia="Times New Roman"/>
          <w:sz w:val="24"/>
          <w:u w:val="dotted"/>
        </w:rPr>
        <w:t>XX</w:t>
      </w:r>
      <w:r>
        <w:rPr>
          <w:rFonts w:ascii="Times New Roman" w:eastAsia="Times New Roman"/>
          <w:sz w:val="24"/>
          <w:u w:val="dotted"/>
        </w:rPr>
        <w:tab/>
      </w:r>
      <w:r>
        <w:rPr>
          <w:rFonts w:ascii="Microsoft JhengHei" w:eastAsia="Microsoft JhengHei" w:hint="eastAsia"/>
          <w:b/>
          <w:sz w:val="21"/>
        </w:rPr>
        <w:t>实到人数</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rFonts w:ascii="Times New Roman" w:eastAsia="Times New Roman"/>
          <w:sz w:val="24"/>
          <w:u w:val="dotted"/>
        </w:rPr>
        <w:t>XX</w:t>
      </w:r>
      <w:r>
        <w:rPr>
          <w:rFonts w:ascii="Times New Roman" w:eastAsia="Times New Roman"/>
          <w:sz w:val="24"/>
          <w:u w:val="dotted"/>
        </w:rPr>
        <w:tab/>
      </w:r>
    </w:p>
    <w:p w:rsidR="008D4F73" w:rsidRDefault="008D4F73">
      <w:pPr>
        <w:pStyle w:val="a3"/>
        <w:spacing w:before="3"/>
        <w:rPr>
          <w:rFonts w:ascii="Times New Roman"/>
          <w:sz w:val="26"/>
        </w:rPr>
      </w:pPr>
    </w:p>
    <w:p w:rsidR="008D4F73" w:rsidRDefault="00B34EA1">
      <w:pPr>
        <w:tabs>
          <w:tab w:val="left" w:pos="2640"/>
        </w:tabs>
        <w:spacing w:before="35"/>
        <w:ind w:left="101"/>
        <w:rPr>
          <w:sz w:val="24"/>
        </w:rPr>
      </w:pPr>
      <w:r>
        <w:rPr>
          <w:rFonts w:ascii="Microsoft JhengHei" w:eastAsia="Microsoft JhengHei" w:hint="eastAsia"/>
          <w:b/>
          <w:sz w:val="21"/>
        </w:rPr>
        <w:t>缺席人员及原因</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rFonts w:ascii="Times New Roman" w:eastAsia="Times New Roman"/>
          <w:sz w:val="24"/>
          <w:u w:val="dotted"/>
        </w:rPr>
        <w:t xml:space="preserve">XX </w:t>
      </w:r>
      <w:r>
        <w:rPr>
          <w:sz w:val="24"/>
          <w:u w:val="dotted"/>
        </w:rPr>
        <w:t>人（</w:t>
      </w:r>
      <w:r>
        <w:rPr>
          <w:rFonts w:ascii="Times New Roman" w:eastAsia="Times New Roman"/>
          <w:sz w:val="24"/>
          <w:u w:val="dotted"/>
        </w:rPr>
        <w:t>XX</w:t>
      </w:r>
      <w:r>
        <w:rPr>
          <w:rFonts w:ascii="Times New Roman" w:eastAsia="Times New Roman"/>
          <w:spacing w:val="-1"/>
          <w:sz w:val="24"/>
          <w:u w:val="dotted"/>
        </w:rPr>
        <w:t xml:space="preserve"> </w:t>
      </w:r>
      <w:r>
        <w:rPr>
          <w:sz w:val="24"/>
          <w:u w:val="dotted"/>
        </w:rPr>
        <w:t>因</w:t>
      </w:r>
      <w:r>
        <w:rPr>
          <w:spacing w:val="-60"/>
          <w:sz w:val="24"/>
          <w:u w:val="dotted"/>
        </w:rPr>
        <w:t xml:space="preserve"> </w:t>
      </w:r>
      <w:r>
        <w:rPr>
          <w:rFonts w:ascii="Times New Roman" w:eastAsia="Times New Roman"/>
          <w:sz w:val="24"/>
          <w:u w:val="dotted"/>
        </w:rPr>
        <w:t>XX</w:t>
      </w:r>
      <w:r>
        <w:rPr>
          <w:rFonts w:ascii="Times New Roman" w:eastAsia="Times New Roman"/>
          <w:spacing w:val="-1"/>
          <w:sz w:val="24"/>
          <w:u w:val="dotted"/>
        </w:rPr>
        <w:t xml:space="preserve"> </w:t>
      </w:r>
      <w:r>
        <w:rPr>
          <w:sz w:val="24"/>
          <w:u w:val="dotted"/>
        </w:rPr>
        <w:t>原因请假、</w:t>
      </w:r>
      <w:r>
        <w:rPr>
          <w:rFonts w:ascii="Times New Roman" w:eastAsia="Times New Roman"/>
          <w:sz w:val="24"/>
          <w:u w:val="dotted"/>
        </w:rPr>
        <w:t xml:space="preserve">XX </w:t>
      </w:r>
      <w:r>
        <w:rPr>
          <w:sz w:val="24"/>
          <w:u w:val="dotted"/>
        </w:rPr>
        <w:t>因</w:t>
      </w:r>
      <w:r>
        <w:rPr>
          <w:spacing w:val="-60"/>
          <w:sz w:val="24"/>
          <w:u w:val="dotted"/>
        </w:rPr>
        <w:t xml:space="preserve"> </w:t>
      </w:r>
      <w:r>
        <w:rPr>
          <w:rFonts w:ascii="Times New Roman" w:eastAsia="Times New Roman"/>
          <w:sz w:val="24"/>
          <w:u w:val="dotted"/>
        </w:rPr>
        <w:t>XX</w:t>
      </w:r>
      <w:r>
        <w:rPr>
          <w:rFonts w:ascii="Times New Roman" w:eastAsia="Times New Roman"/>
          <w:spacing w:val="-1"/>
          <w:sz w:val="24"/>
          <w:u w:val="dotted"/>
        </w:rPr>
        <w:t xml:space="preserve"> </w:t>
      </w:r>
      <w:r>
        <w:rPr>
          <w:sz w:val="24"/>
          <w:u w:val="dotted"/>
        </w:rPr>
        <w:t>原因请假）</w:t>
      </w:r>
      <w:r>
        <w:rPr>
          <w:spacing w:val="50"/>
          <w:sz w:val="24"/>
          <w:u w:val="dotted"/>
        </w:rPr>
        <w:t xml:space="preserve"> </w:t>
      </w:r>
    </w:p>
    <w:p w:rsidR="008D4F73" w:rsidRDefault="008D4F73">
      <w:pPr>
        <w:pStyle w:val="a3"/>
        <w:spacing w:before="9"/>
        <w:rPr>
          <w:sz w:val="17"/>
        </w:rPr>
      </w:pPr>
    </w:p>
    <w:p w:rsidR="008D4F73" w:rsidRDefault="00B34EA1">
      <w:pPr>
        <w:tabs>
          <w:tab w:val="left" w:pos="1464"/>
          <w:tab w:val="left" w:pos="2832"/>
          <w:tab w:val="left" w:pos="8323"/>
        </w:tabs>
        <w:spacing w:before="35"/>
        <w:ind w:left="101"/>
        <w:rPr>
          <w:rFonts w:ascii="Times New Roman" w:eastAsia="Times New Roman"/>
          <w:sz w:val="24"/>
        </w:rPr>
      </w:pPr>
      <w:r>
        <w:rPr>
          <w:rFonts w:ascii="Microsoft JhengHei" w:eastAsia="Microsoft JhengHei" w:hint="eastAsia"/>
          <w:b/>
          <w:sz w:val="21"/>
        </w:rPr>
        <w:t>其</w:t>
      </w:r>
      <w:r>
        <w:rPr>
          <w:rFonts w:ascii="Microsoft JhengHei" w:eastAsia="Microsoft JhengHei" w:hint="eastAsia"/>
          <w:b/>
          <w:sz w:val="21"/>
        </w:rPr>
        <w:tab/>
        <w:t>他</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rFonts w:ascii="Times New Roman" w:eastAsia="Times New Roman"/>
          <w:sz w:val="24"/>
          <w:u w:val="dotted"/>
        </w:rPr>
        <w:t>XX</w:t>
      </w:r>
      <w:r>
        <w:rPr>
          <w:rFonts w:ascii="Times New Roman" w:eastAsia="Times New Roman"/>
          <w:sz w:val="24"/>
          <w:u w:val="dotted"/>
        </w:rPr>
        <w:tab/>
      </w:r>
    </w:p>
    <w:p w:rsidR="008D4F73" w:rsidRDefault="008D4F73">
      <w:pPr>
        <w:pStyle w:val="a3"/>
        <w:rPr>
          <w:rFonts w:ascii="Times New Roman"/>
          <w:sz w:val="20"/>
        </w:rPr>
      </w:pPr>
    </w:p>
    <w:p w:rsidR="008D4F73" w:rsidRDefault="008D4F73">
      <w:pPr>
        <w:pStyle w:val="a3"/>
        <w:rPr>
          <w:rFonts w:ascii="Times New Roman"/>
          <w:sz w:val="20"/>
        </w:rPr>
      </w:pPr>
    </w:p>
    <w:p w:rsidR="008D4F73" w:rsidRDefault="00B34EA1">
      <w:pPr>
        <w:tabs>
          <w:tab w:val="left" w:pos="681"/>
          <w:tab w:val="left" w:pos="1360"/>
          <w:tab w:val="left" w:pos="2042"/>
        </w:tabs>
        <w:spacing w:before="94"/>
        <w:ind w:right="640"/>
        <w:jc w:val="center"/>
        <w:rPr>
          <w:rFonts w:ascii="Microsoft JhengHei" w:eastAsia="Microsoft JhengHei"/>
          <w:b/>
          <w:sz w:val="34"/>
        </w:rPr>
      </w:pPr>
      <w:r>
        <w:rPr>
          <w:rFonts w:ascii="Microsoft JhengHei" w:eastAsia="Microsoft JhengHei" w:hint="eastAsia"/>
          <w:b/>
          <w:sz w:val="34"/>
        </w:rPr>
        <w:t>主</w:t>
      </w:r>
      <w:r>
        <w:rPr>
          <w:rFonts w:ascii="Microsoft JhengHei" w:eastAsia="Microsoft JhengHei" w:hint="eastAsia"/>
          <w:b/>
          <w:sz w:val="34"/>
        </w:rPr>
        <w:tab/>
        <w:t>要</w:t>
      </w:r>
      <w:r>
        <w:rPr>
          <w:rFonts w:ascii="Microsoft JhengHei" w:eastAsia="Microsoft JhengHei" w:hint="eastAsia"/>
          <w:b/>
          <w:sz w:val="34"/>
        </w:rPr>
        <w:tab/>
        <w:t>内</w:t>
      </w:r>
      <w:r>
        <w:rPr>
          <w:rFonts w:ascii="Microsoft JhengHei" w:eastAsia="Microsoft JhengHei" w:hint="eastAsia"/>
          <w:b/>
          <w:sz w:val="34"/>
        </w:rPr>
        <w:tab/>
        <w:t>容</w:t>
      </w:r>
    </w:p>
    <w:p w:rsidR="008D4F73" w:rsidRDefault="008D4F73">
      <w:pPr>
        <w:pStyle w:val="a3"/>
        <w:spacing w:before="4"/>
        <w:rPr>
          <w:rFonts w:ascii="Microsoft JhengHei"/>
          <w:b/>
          <w:sz w:val="12"/>
        </w:rPr>
      </w:pPr>
    </w:p>
    <w:p w:rsidR="008D4F73" w:rsidRDefault="00B34EA1">
      <w:pPr>
        <w:pStyle w:val="a3"/>
        <w:spacing w:line="20" w:lineRule="exact"/>
        <w:ind w:left="-12"/>
        <w:rPr>
          <w:rFonts w:ascii="Microsoft JhengHei"/>
          <w:sz w:val="2"/>
        </w:rPr>
      </w:pPr>
      <w:r>
        <w:rPr>
          <w:rFonts w:ascii="Microsoft JhengHei"/>
          <w:noProof/>
          <w:sz w:val="2"/>
          <w:lang w:val="en-US" w:bidi="ar-SA"/>
        </w:rPr>
        <mc:AlternateContent>
          <mc:Choice Requires="wpg">
            <w:drawing>
              <wp:inline distT="0" distB="0" distL="114300" distR="114300">
                <wp:extent cx="5358765" cy="6350"/>
                <wp:effectExtent l="0" t="0" r="0" b="0"/>
                <wp:docPr id="168" name="组合 7"/>
                <wp:cNvGraphicFramePr/>
                <a:graphic xmlns:a="http://schemas.openxmlformats.org/drawingml/2006/main">
                  <a:graphicData uri="http://schemas.microsoft.com/office/word/2010/wordprocessingGroup">
                    <wpg:wgp>
                      <wpg:cNvGrpSpPr/>
                      <wpg:grpSpPr>
                        <a:xfrm>
                          <a:off x="0" y="0"/>
                          <a:ext cx="5358765" cy="6350"/>
                          <a:chOff x="0" y="0"/>
                          <a:chExt cx="8439" cy="10"/>
                        </a:xfrm>
                      </wpg:grpSpPr>
                      <wps:wsp>
                        <wps:cNvPr id="167" name="直线 8"/>
                        <wps:cNvCnPr/>
                        <wps:spPr>
                          <a:xfrm>
                            <a:off x="0" y="5"/>
                            <a:ext cx="8439"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2283357D" id="组合 7" o:spid="_x0000_s1026" style="width:421.95pt;height:.5pt;mso-position-horizontal-relative:char;mso-position-vertical-relative:line" coordsize="84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">
                <v:line id="直线 8" o:spid="_x0000_s1027" style="position:absolute;visibility:visible;mso-wrap-style:square" from="0,5" to="8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" strokeweight=".48pt"/>
                <w10:anchorlock/>
              </v:group>
            </w:pict>
          </mc:Fallback>
        </mc:AlternateContent>
      </w:r>
    </w:p>
    <w:p w:rsidR="008D4F73" w:rsidRDefault="00B34EA1">
      <w:pPr>
        <w:spacing w:before="127" w:after="94"/>
        <w:ind w:left="581"/>
        <w:rPr>
          <w:rFonts w:ascii="Times New Roman" w:eastAsia="Times New Roman"/>
          <w:sz w:val="24"/>
        </w:rPr>
      </w:pPr>
      <w:r>
        <w:rPr>
          <w:rFonts w:ascii="Times New Roman" w:eastAsia="Times New Roman"/>
          <w:sz w:val="24"/>
        </w:rPr>
        <w:t xml:space="preserve">X </w:t>
      </w:r>
      <w:r>
        <w:rPr>
          <w:sz w:val="24"/>
        </w:rPr>
        <w:t xml:space="preserve">年 </w:t>
      </w:r>
      <w:r>
        <w:rPr>
          <w:rFonts w:ascii="Times New Roman" w:eastAsia="Times New Roman"/>
          <w:sz w:val="24"/>
        </w:rPr>
        <w:t xml:space="preserve">X </w:t>
      </w:r>
      <w:r>
        <w:rPr>
          <w:sz w:val="24"/>
        </w:rPr>
        <w:t xml:space="preserve">月 </w:t>
      </w:r>
      <w:r>
        <w:rPr>
          <w:rFonts w:ascii="Times New Roman" w:eastAsia="Times New Roman"/>
          <w:sz w:val="24"/>
        </w:rPr>
        <w:t xml:space="preserve">X </w:t>
      </w:r>
      <w:r>
        <w:rPr>
          <w:sz w:val="24"/>
        </w:rPr>
        <w:t xml:space="preserve">日上午，党支部组织全体党员通过 </w:t>
      </w:r>
      <w:r>
        <w:rPr>
          <w:rFonts w:ascii="Times New Roman" w:eastAsia="Times New Roman"/>
          <w:sz w:val="24"/>
        </w:rPr>
        <w:t>XX</w:t>
      </w:r>
      <w:r>
        <w:rPr>
          <w:sz w:val="24"/>
        </w:rPr>
        <w:t>、</w:t>
      </w:r>
      <w:r>
        <w:rPr>
          <w:rFonts w:ascii="Times New Roman" w:eastAsia="Times New Roman"/>
          <w:sz w:val="24"/>
        </w:rPr>
        <w:t xml:space="preserve">XX </w:t>
      </w:r>
      <w:r>
        <w:rPr>
          <w:sz w:val="24"/>
        </w:rPr>
        <w:t xml:space="preserve">等方式，对 </w:t>
      </w:r>
      <w:r>
        <w:rPr>
          <w:rFonts w:ascii="Times New Roman" w:eastAsia="Times New Roman"/>
          <w:sz w:val="24"/>
        </w:rPr>
        <w:t>XX</w:t>
      </w:r>
    </w:p>
    <w:p w:rsidR="008D4F73" w:rsidRDefault="00B34EA1">
      <w:pPr>
        <w:pStyle w:val="a3"/>
        <w:spacing w:line="20" w:lineRule="exact"/>
        <w:ind w:left="-12"/>
        <w:rPr>
          <w:rFonts w:ascii="Times New Roman"/>
          <w:sz w:val="2"/>
        </w:rPr>
      </w:pPr>
      <w:r>
        <w:rPr>
          <w:rFonts w:ascii="Times New Roman"/>
          <w:noProof/>
          <w:sz w:val="2"/>
          <w:lang w:val="en-US" w:bidi="ar-SA"/>
        </w:rPr>
        <mc:AlternateContent>
          <mc:Choice Requires="wpg">
            <w:drawing>
              <wp:inline distT="0" distB="0" distL="114300" distR="114300">
                <wp:extent cx="5358765" cy="6350"/>
                <wp:effectExtent l="0" t="0" r="0" b="0"/>
                <wp:docPr id="170" name="组合 9"/>
                <wp:cNvGraphicFramePr/>
                <a:graphic xmlns:a="http://schemas.openxmlformats.org/drawingml/2006/main">
                  <a:graphicData uri="http://schemas.microsoft.com/office/word/2010/wordprocessingGroup">
                    <wpg:wgp>
                      <wpg:cNvGrpSpPr/>
                      <wpg:grpSpPr>
                        <a:xfrm>
                          <a:off x="0" y="0"/>
                          <a:ext cx="5358765" cy="6350"/>
                          <a:chOff x="0" y="0"/>
                          <a:chExt cx="8439" cy="10"/>
                        </a:xfrm>
                      </wpg:grpSpPr>
                      <wps:wsp>
                        <wps:cNvPr id="169" name="直线 10"/>
                        <wps:cNvCnPr/>
                        <wps:spPr>
                          <a:xfrm>
                            <a:off x="0" y="5"/>
                            <a:ext cx="8439"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6958C6CD" id="组合 9" o:spid="_x0000_s1026" style="width:421.95pt;height:.5pt;mso-position-horizontal-relative:char;mso-position-vertical-relative:line" coordsize="84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">
                <v:line id="直线 10" o:spid="_x0000_s1027" style="position:absolute;visibility:visible;mso-wrap-style:square" from="0,5" to="8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" strokeweight=".48pt"/>
                <w10:anchorlock/>
              </v:group>
            </w:pict>
          </mc:Fallback>
        </mc:AlternateContent>
      </w:r>
    </w:p>
    <w:p w:rsidR="008D4F73" w:rsidRDefault="00B34EA1">
      <w:pPr>
        <w:spacing w:before="144" w:after="96"/>
        <w:ind w:left="101"/>
        <w:rPr>
          <w:sz w:val="24"/>
        </w:rPr>
      </w:pPr>
      <w:r>
        <w:rPr>
          <w:sz w:val="24"/>
        </w:rPr>
        <w:t>（内容）进行了学习。</w:t>
      </w:r>
    </w:p>
    <w:p w:rsidR="008D4F73" w:rsidRDefault="00B34EA1">
      <w:pPr>
        <w:pStyle w:val="a3"/>
        <w:spacing w:line="20" w:lineRule="exact"/>
        <w:ind w:left="-12"/>
        <w:rPr>
          <w:sz w:val="2"/>
        </w:rPr>
      </w:pPr>
      <w:r>
        <w:rPr>
          <w:noProof/>
          <w:sz w:val="2"/>
          <w:lang w:val="en-US" w:bidi="ar-SA"/>
        </w:rPr>
        <mc:AlternateContent>
          <mc:Choice Requires="wpg">
            <w:drawing>
              <wp:inline distT="0" distB="0" distL="114300" distR="114300">
                <wp:extent cx="5358765" cy="6350"/>
                <wp:effectExtent l="0" t="0" r="0" b="0"/>
                <wp:docPr id="172" name="组合 11"/>
                <wp:cNvGraphicFramePr/>
                <a:graphic xmlns:a="http://schemas.openxmlformats.org/drawingml/2006/main">
                  <a:graphicData uri="http://schemas.microsoft.com/office/word/2010/wordprocessingGroup">
                    <wpg:wgp>
                      <wpg:cNvGrpSpPr/>
                      <wpg:grpSpPr>
                        <a:xfrm>
                          <a:off x="0" y="0"/>
                          <a:ext cx="5358765" cy="6350"/>
                          <a:chOff x="0" y="0"/>
                          <a:chExt cx="8439" cy="10"/>
                        </a:xfrm>
                      </wpg:grpSpPr>
                      <wps:wsp>
                        <wps:cNvPr id="171" name="直线 12"/>
                        <wps:cNvCnPr/>
                        <wps:spPr>
                          <a:xfrm>
                            <a:off x="0" y="5"/>
                            <a:ext cx="8439"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0A0EF467" id="组合 11" o:spid="_x0000_s1026" style="width:421.95pt;height:.5pt;mso-position-horizontal-relative:char;mso-position-vertical-relative:line" coordsize="84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">
                <v:line id="直线 12" o:spid="_x0000_s1027" style="position:absolute;visibility:visible;mso-wrap-style:square" from="0,5" to="8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" strokeweight=".48pt"/>
                <w10:anchorlock/>
              </v:group>
            </w:pict>
          </mc:Fallback>
        </mc:AlternateContent>
      </w:r>
    </w:p>
    <w:p w:rsidR="008D4F73" w:rsidRDefault="00B34EA1">
      <w:pPr>
        <w:spacing w:before="143" w:after="97"/>
        <w:ind w:left="540"/>
        <w:rPr>
          <w:sz w:val="24"/>
        </w:rPr>
      </w:pPr>
      <w:r>
        <w:rPr>
          <w:sz w:val="24"/>
        </w:rPr>
        <w:t>通过学习，党员一致认为：</w:t>
      </w:r>
      <w:r>
        <w:rPr>
          <w:rFonts w:ascii="Times New Roman" w:eastAsia="Times New Roman" w:hAnsi="Times New Roman"/>
          <w:sz w:val="24"/>
        </w:rPr>
        <w:t>1.</w:t>
      </w:r>
      <w:r>
        <w:rPr>
          <w:sz w:val="24"/>
        </w:rPr>
        <w:t>……；</w:t>
      </w:r>
      <w:r>
        <w:rPr>
          <w:rFonts w:ascii="Times New Roman" w:eastAsia="Times New Roman" w:hAnsi="Times New Roman"/>
          <w:sz w:val="24"/>
        </w:rPr>
        <w:t>2.</w:t>
      </w:r>
      <w:r>
        <w:rPr>
          <w:sz w:val="24"/>
        </w:rPr>
        <w:t>……；</w:t>
      </w:r>
      <w:r>
        <w:rPr>
          <w:rFonts w:ascii="Times New Roman" w:eastAsia="Times New Roman" w:hAnsi="Times New Roman"/>
          <w:sz w:val="24"/>
        </w:rPr>
        <w:t>3.</w:t>
      </w:r>
      <w:r>
        <w:rPr>
          <w:sz w:val="24"/>
        </w:rPr>
        <w:t>……。</w:t>
      </w:r>
    </w:p>
    <w:p w:rsidR="008D4F73" w:rsidRDefault="00B34EA1">
      <w:pPr>
        <w:pStyle w:val="a3"/>
        <w:spacing w:line="20" w:lineRule="exact"/>
        <w:ind w:left="-12"/>
        <w:rPr>
          <w:sz w:val="2"/>
        </w:rPr>
      </w:pPr>
      <w:r>
        <w:rPr>
          <w:noProof/>
          <w:sz w:val="2"/>
          <w:lang w:val="en-US" w:bidi="ar-SA"/>
        </w:rPr>
        <mc:AlternateContent>
          <mc:Choice Requires="wpg">
            <w:drawing>
              <wp:inline distT="0" distB="0" distL="114300" distR="114300">
                <wp:extent cx="5358765" cy="6350"/>
                <wp:effectExtent l="0" t="0" r="0" b="0"/>
                <wp:docPr id="174" name="组合 13"/>
                <wp:cNvGraphicFramePr/>
                <a:graphic xmlns:a="http://schemas.openxmlformats.org/drawingml/2006/main">
                  <a:graphicData uri="http://schemas.microsoft.com/office/word/2010/wordprocessingGroup">
                    <wpg:wgp>
                      <wpg:cNvGrpSpPr/>
                      <wpg:grpSpPr>
                        <a:xfrm>
                          <a:off x="0" y="0"/>
                          <a:ext cx="5358765" cy="6350"/>
                          <a:chOff x="0" y="0"/>
                          <a:chExt cx="8439" cy="10"/>
                        </a:xfrm>
                      </wpg:grpSpPr>
                      <wps:wsp>
                        <wps:cNvPr id="173" name="直线 14"/>
                        <wps:cNvCnPr/>
                        <wps:spPr>
                          <a:xfrm>
                            <a:off x="0" y="5"/>
                            <a:ext cx="8439"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7822698B" id="组合 13" o:spid="_x0000_s1026" style="width:421.95pt;height:.5pt;mso-position-horizontal-relative:char;mso-position-vertical-relative:line" coordsize="84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">
                <v:line id="直线 14" o:spid="_x0000_s1027" style="position:absolute;visibility:visible;mso-wrap-style:square" from="0,5" to="8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" strokeweight=".48pt"/>
                <w10:anchorlock/>
              </v:group>
            </w:pict>
          </mc:Fallback>
        </mc:AlternateContent>
      </w:r>
    </w:p>
    <w:p w:rsidR="008D4F73" w:rsidRDefault="00B34EA1">
      <w:pPr>
        <w:spacing w:before="143" w:after="97"/>
        <w:ind w:left="540"/>
        <w:rPr>
          <w:sz w:val="24"/>
        </w:rPr>
      </w:pPr>
      <w:r>
        <w:rPr>
          <w:sz w:val="24"/>
        </w:rPr>
        <w:t>（如上级党组织有关同志列席会议，可简要记录其提出的相关工作要求。）</w:t>
      </w:r>
    </w:p>
    <w:p w:rsidR="008D4F73" w:rsidRDefault="00B34EA1">
      <w:pPr>
        <w:pStyle w:val="a3"/>
        <w:spacing w:line="20" w:lineRule="exact"/>
        <w:ind w:left="-12"/>
        <w:rPr>
          <w:sz w:val="2"/>
        </w:rPr>
      </w:pPr>
      <w:r>
        <w:rPr>
          <w:noProof/>
          <w:sz w:val="2"/>
          <w:lang w:val="en-US" w:bidi="ar-SA"/>
        </w:rPr>
        <mc:AlternateContent>
          <mc:Choice Requires="wpg">
            <w:drawing>
              <wp:inline distT="0" distB="0" distL="114300" distR="114300">
                <wp:extent cx="5358765" cy="6350"/>
                <wp:effectExtent l="0" t="0" r="0" b="0"/>
                <wp:docPr id="176" name="组合 15"/>
                <wp:cNvGraphicFramePr/>
                <a:graphic xmlns:a="http://schemas.openxmlformats.org/drawingml/2006/main">
                  <a:graphicData uri="http://schemas.microsoft.com/office/word/2010/wordprocessingGroup">
                    <wpg:wgp>
                      <wpg:cNvGrpSpPr/>
                      <wpg:grpSpPr>
                        <a:xfrm>
                          <a:off x="0" y="0"/>
                          <a:ext cx="5358765" cy="6350"/>
                          <a:chOff x="0" y="0"/>
                          <a:chExt cx="8439" cy="10"/>
                        </a:xfrm>
                      </wpg:grpSpPr>
                      <wps:wsp>
                        <wps:cNvPr id="175" name="直线 16"/>
                        <wps:cNvCnPr/>
                        <wps:spPr>
                          <a:xfrm>
                            <a:off x="0" y="5"/>
                            <a:ext cx="8439"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5809C607" id="组合 15" o:spid="_x0000_s1026" style="width:421.95pt;height:.5pt;mso-position-horizontal-relative:char;mso-position-vertical-relative:line" coordsize="84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">
                <v:line id="直线 16" o:spid="_x0000_s1027" style="position:absolute;visibility:visible;mso-wrap-style:square" from="0,5" to="8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" strokeweight=".48pt"/>
                <w10:anchorlock/>
              </v:group>
            </w:pict>
          </mc:Fallback>
        </mc:AlternateContent>
      </w:r>
    </w:p>
    <w:p w:rsidR="008D4F73" w:rsidRDefault="008D4F73">
      <w:pPr>
        <w:pStyle w:val="a3"/>
        <w:rPr>
          <w:sz w:val="20"/>
        </w:rPr>
      </w:pPr>
    </w:p>
    <w:p w:rsidR="008D4F73" w:rsidRDefault="008D4F73">
      <w:pPr>
        <w:pStyle w:val="a3"/>
        <w:spacing w:before="8" w:after="1"/>
        <w:rPr>
          <w:sz w:val="22"/>
        </w:rPr>
      </w:pPr>
    </w:p>
    <w:p w:rsidR="008D4F73" w:rsidRDefault="00B34EA1">
      <w:pPr>
        <w:pStyle w:val="a3"/>
        <w:spacing w:line="20" w:lineRule="exact"/>
        <w:ind w:left="-12"/>
        <w:rPr>
          <w:sz w:val="2"/>
        </w:rPr>
      </w:pPr>
      <w:r>
        <w:rPr>
          <w:noProof/>
          <w:sz w:val="2"/>
          <w:lang w:val="en-US" w:bidi="ar-SA"/>
        </w:rPr>
        <mc:AlternateContent>
          <mc:Choice Requires="wpg">
            <w:drawing>
              <wp:inline distT="0" distB="0" distL="114300" distR="114300">
                <wp:extent cx="5358765" cy="6350"/>
                <wp:effectExtent l="0" t="0" r="0" b="0"/>
                <wp:docPr id="184" name="组合 19"/>
                <wp:cNvGraphicFramePr/>
                <a:graphic xmlns:a="http://schemas.openxmlformats.org/drawingml/2006/main">
                  <a:graphicData uri="http://schemas.microsoft.com/office/word/2010/wordprocessingGroup">
                    <wpg:wgp>
                      <wpg:cNvGrpSpPr/>
                      <wpg:grpSpPr>
                        <a:xfrm>
                          <a:off x="0" y="0"/>
                          <a:ext cx="5358765" cy="6350"/>
                          <a:chOff x="0" y="0"/>
                          <a:chExt cx="8439" cy="10"/>
                        </a:xfrm>
                      </wpg:grpSpPr>
                      <wps:wsp>
                        <wps:cNvPr id="183" name="直线 20"/>
                        <wps:cNvCnPr/>
                        <wps:spPr>
                          <a:xfrm>
                            <a:off x="0" y="5"/>
                            <a:ext cx="8439"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7004F330" id="组合 19" o:spid="_x0000_s1026" style="width:421.95pt;height:.5pt;mso-position-horizontal-relative:char;mso-position-vertical-relative:line" coordsize="84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">
                <v:line id="直线 20" o:spid="_x0000_s1027" style="position:absolute;visibility:visible;mso-wrap-style:square" from="0,5" to="8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" strokeweight=".48pt"/>
                <w10:anchorlock/>
              </v:group>
            </w:pict>
          </mc:Fallback>
        </mc:AlternateContent>
      </w:r>
    </w:p>
    <w:p w:rsidR="008D4F73" w:rsidRDefault="008D4F73">
      <w:pPr>
        <w:pStyle w:val="a3"/>
        <w:rPr>
          <w:sz w:val="20"/>
        </w:rPr>
      </w:pPr>
    </w:p>
    <w:p w:rsidR="008D4F73" w:rsidRDefault="008D4F73">
      <w:pPr>
        <w:pStyle w:val="a3"/>
        <w:spacing w:before="8" w:after="1"/>
        <w:rPr>
          <w:sz w:val="22"/>
        </w:rPr>
      </w:pPr>
    </w:p>
    <w:p w:rsidR="008D4F73" w:rsidRDefault="00B34EA1">
      <w:pPr>
        <w:pStyle w:val="a3"/>
        <w:spacing w:line="20" w:lineRule="exact"/>
        <w:ind w:left="-12"/>
        <w:rPr>
          <w:sz w:val="2"/>
        </w:rPr>
      </w:pPr>
      <w:r>
        <w:rPr>
          <w:noProof/>
          <w:sz w:val="2"/>
          <w:lang w:val="en-US" w:bidi="ar-SA"/>
        </w:rPr>
        <mc:AlternateContent>
          <mc:Choice Requires="wpg">
            <w:drawing>
              <wp:inline distT="0" distB="0" distL="114300" distR="114300">
                <wp:extent cx="5358765" cy="6350"/>
                <wp:effectExtent l="0" t="0" r="0" b="0"/>
                <wp:docPr id="186" name="组合 21"/>
                <wp:cNvGraphicFramePr/>
                <a:graphic xmlns:a="http://schemas.openxmlformats.org/drawingml/2006/main">
                  <a:graphicData uri="http://schemas.microsoft.com/office/word/2010/wordprocessingGroup">
                    <wpg:wgp>
                      <wpg:cNvGrpSpPr/>
                      <wpg:grpSpPr>
                        <a:xfrm>
                          <a:off x="0" y="0"/>
                          <a:ext cx="5358765" cy="6350"/>
                          <a:chOff x="0" y="0"/>
                          <a:chExt cx="8439" cy="10"/>
                        </a:xfrm>
                      </wpg:grpSpPr>
                      <wps:wsp>
                        <wps:cNvPr id="185" name="直线 22"/>
                        <wps:cNvCnPr/>
                        <wps:spPr>
                          <a:xfrm>
                            <a:off x="0" y="5"/>
                            <a:ext cx="8439"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4ABA3507" id="组合 21" o:spid="_x0000_s1026" style="width:421.95pt;height:.5pt;mso-position-horizontal-relative:char;mso-position-vertical-relative:line" coordsize="84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">
                <v:line id="直线 22" o:spid="_x0000_s1027" style="position:absolute;visibility:visible;mso-wrap-style:square" from="0,5" to="8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" strokeweight=".48pt"/>
                <w10:anchorlock/>
              </v:group>
            </w:pict>
          </mc:Fallback>
        </mc:AlternateContent>
      </w:r>
    </w:p>
    <w:p w:rsidR="008D4F73" w:rsidRDefault="008D4F73">
      <w:pPr>
        <w:pStyle w:val="a3"/>
        <w:rPr>
          <w:sz w:val="20"/>
        </w:rPr>
      </w:pPr>
    </w:p>
    <w:p w:rsidR="008D4F73" w:rsidRDefault="008D4F73">
      <w:pPr>
        <w:pStyle w:val="a3"/>
        <w:spacing w:before="3"/>
        <w:rPr>
          <w:sz w:val="21"/>
        </w:rPr>
      </w:pPr>
    </w:p>
    <w:p w:rsidR="008D4F73" w:rsidRDefault="00B34EA1">
      <w:pPr>
        <w:pStyle w:val="a3"/>
        <w:spacing w:line="20" w:lineRule="exact"/>
        <w:ind w:left="-12"/>
        <w:rPr>
          <w:sz w:val="2"/>
        </w:rPr>
      </w:pPr>
      <w:r>
        <w:rPr>
          <w:noProof/>
          <w:sz w:val="2"/>
          <w:lang w:val="en-US" w:bidi="ar-SA"/>
        </w:rPr>
        <mc:AlternateContent>
          <mc:Choice Requires="wpg">
            <w:drawing>
              <wp:inline distT="0" distB="0" distL="114300" distR="114300">
                <wp:extent cx="5358765" cy="6350"/>
                <wp:effectExtent l="0" t="0" r="0" b="0"/>
                <wp:docPr id="259" name="组合 23"/>
                <wp:cNvGraphicFramePr/>
                <a:graphic xmlns:a="http://schemas.openxmlformats.org/drawingml/2006/main">
                  <a:graphicData uri="http://schemas.microsoft.com/office/word/2010/wordprocessingGroup">
                    <wpg:wgp>
                      <wpg:cNvGrpSpPr/>
                      <wpg:grpSpPr>
                        <a:xfrm>
                          <a:off x="0" y="0"/>
                          <a:ext cx="5358765" cy="6350"/>
                          <a:chOff x="0" y="0"/>
                          <a:chExt cx="8439" cy="10"/>
                        </a:xfrm>
                      </wpg:grpSpPr>
                      <wps:wsp>
                        <wps:cNvPr id="258" name="直线 24"/>
                        <wps:cNvCnPr/>
                        <wps:spPr>
                          <a:xfrm>
                            <a:off x="0" y="5"/>
                            <a:ext cx="8439"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6A74BF7F" id="组合 23" o:spid="_x0000_s1026" style="width:421.95pt;height:.5pt;mso-position-horizontal-relative:char;mso-position-vertical-relative:line" coordsize="84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">
                <v:line id="直线 24" o:spid="_x0000_s1027" style="position:absolute;visibility:visible;mso-wrap-style:square" from="0,5" to="8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" strokeweight=".48pt"/>
                <w10:anchorlock/>
              </v:group>
            </w:pict>
          </mc:Fallback>
        </mc:AlternateContent>
      </w:r>
    </w:p>
    <w:p w:rsidR="008D4F73" w:rsidRDefault="008D4F73">
      <w:pPr>
        <w:pStyle w:val="a3"/>
        <w:rPr>
          <w:sz w:val="20"/>
        </w:rPr>
      </w:pPr>
    </w:p>
    <w:p w:rsidR="008D4F73" w:rsidRDefault="008D4F73">
      <w:pPr>
        <w:pStyle w:val="a3"/>
        <w:spacing w:before="3"/>
        <w:rPr>
          <w:sz w:val="21"/>
        </w:rPr>
      </w:pPr>
    </w:p>
    <w:p w:rsidR="008D4F73" w:rsidRDefault="00B34EA1">
      <w:pPr>
        <w:pStyle w:val="a3"/>
        <w:spacing w:line="20" w:lineRule="exact"/>
        <w:ind w:left="-12"/>
        <w:rPr>
          <w:sz w:val="2"/>
        </w:rPr>
      </w:pPr>
      <w:r>
        <w:rPr>
          <w:noProof/>
          <w:sz w:val="2"/>
          <w:lang w:val="en-US" w:bidi="ar-SA"/>
        </w:rPr>
        <mc:AlternateContent>
          <mc:Choice Requires="wpg">
            <w:drawing>
              <wp:inline distT="0" distB="0" distL="114300" distR="114300">
                <wp:extent cx="5358765" cy="6350"/>
                <wp:effectExtent l="0" t="0" r="0" b="0"/>
                <wp:docPr id="337" name="组合 25"/>
                <wp:cNvGraphicFramePr/>
                <a:graphic xmlns:a="http://schemas.openxmlformats.org/drawingml/2006/main">
                  <a:graphicData uri="http://schemas.microsoft.com/office/word/2010/wordprocessingGroup">
                    <wpg:wgp>
                      <wpg:cNvGrpSpPr/>
                      <wpg:grpSpPr>
                        <a:xfrm>
                          <a:off x="0" y="0"/>
                          <a:ext cx="5358765" cy="6350"/>
                          <a:chOff x="0" y="0"/>
                          <a:chExt cx="8439" cy="10"/>
                        </a:xfrm>
                      </wpg:grpSpPr>
                      <wps:wsp>
                        <wps:cNvPr id="262" name="直线 26"/>
                        <wps:cNvCnPr/>
                        <wps:spPr>
                          <a:xfrm>
                            <a:off x="0" y="5"/>
                            <a:ext cx="8439"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2315BFEC" id="组合 25" o:spid="_x0000_s1026" style="width:421.95pt;height:.5pt;mso-position-horizontal-relative:char;mso-position-vertical-relative:line" coordsize="84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">
                <v:line id="直线 26" o:spid="_x0000_s1027" style="position:absolute;visibility:visible;mso-wrap-style:square" from="0,5" to="8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" strokeweight=".48pt"/>
                <w10:anchorlock/>
              </v:group>
            </w:pict>
          </mc:Fallback>
        </mc:AlternateContent>
      </w:r>
    </w:p>
    <w:p w:rsidR="008D4F73" w:rsidRDefault="008D4F73">
      <w:pPr>
        <w:pStyle w:val="a3"/>
        <w:rPr>
          <w:sz w:val="20"/>
        </w:rPr>
      </w:pPr>
    </w:p>
    <w:p w:rsidR="008D4F73" w:rsidRDefault="008D4F73">
      <w:pPr>
        <w:pStyle w:val="a3"/>
        <w:rPr>
          <w:sz w:val="20"/>
        </w:rPr>
      </w:pPr>
    </w:p>
    <w:p w:rsidR="008D4F73" w:rsidRDefault="008D4F73">
      <w:pPr>
        <w:pStyle w:val="a3"/>
        <w:spacing w:before="3"/>
        <w:rPr>
          <w:sz w:val="21"/>
        </w:rPr>
      </w:pPr>
    </w:p>
    <w:p w:rsidR="008D4F73" w:rsidRDefault="00B34EA1">
      <w:pPr>
        <w:pStyle w:val="a3"/>
        <w:spacing w:line="20" w:lineRule="exact"/>
        <w:ind w:left="-12"/>
        <w:rPr>
          <w:sz w:val="2"/>
        </w:rPr>
      </w:pPr>
      <w:r>
        <w:rPr>
          <w:noProof/>
          <w:sz w:val="2"/>
          <w:lang w:val="en-US" w:bidi="ar-SA"/>
        </w:rPr>
        <mc:AlternateContent>
          <mc:Choice Requires="wpg">
            <w:drawing>
              <wp:inline distT="0" distB="0" distL="114300" distR="114300">
                <wp:extent cx="5358765" cy="6350"/>
                <wp:effectExtent l="0" t="0" r="0" b="0"/>
                <wp:docPr id="338" name="组合 25"/>
                <wp:cNvGraphicFramePr/>
                <a:graphic xmlns:a="http://schemas.openxmlformats.org/drawingml/2006/main">
                  <a:graphicData uri="http://schemas.microsoft.com/office/word/2010/wordprocessingGroup">
                    <wpg:wgp>
                      <wpg:cNvGrpSpPr/>
                      <wpg:grpSpPr>
                        <a:xfrm>
                          <a:off x="0" y="0"/>
                          <a:ext cx="5358765" cy="6350"/>
                          <a:chOff x="0" y="0"/>
                          <a:chExt cx="8439" cy="10"/>
                        </a:xfrm>
                      </wpg:grpSpPr>
                      <wps:wsp>
                        <wps:cNvPr id="339" name="直线 26"/>
                        <wps:cNvCnPr/>
                        <wps:spPr>
                          <a:xfrm>
                            <a:off x="0" y="5"/>
                            <a:ext cx="8439"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00E9E28B" id="组合 25" o:spid="_x0000_s1026" style="width:421.95pt;height:.5pt;mso-position-horizontal-relative:char;mso-position-vertical-relative:line" coordsize="84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">
                <v:line id="直线 26" o:spid="_x0000_s1027" style="position:absolute;visibility:visible;mso-wrap-style:square" from="0,5" to="8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" strokeweight=".48pt"/>
                <w10:anchorlock/>
              </v:group>
            </w:pict>
          </mc:Fallback>
        </mc:AlternateContent>
      </w:r>
    </w:p>
    <w:p w:rsidR="008D4F73" w:rsidRDefault="008D4F73">
      <w:pPr>
        <w:pStyle w:val="a3"/>
        <w:rPr>
          <w:sz w:val="20"/>
        </w:rPr>
      </w:pPr>
    </w:p>
    <w:p w:rsidR="008D4F73" w:rsidRDefault="008D4F73">
      <w:pPr>
        <w:pStyle w:val="a3"/>
        <w:spacing w:before="3"/>
        <w:rPr>
          <w:sz w:val="21"/>
        </w:rPr>
      </w:pPr>
    </w:p>
    <w:p w:rsidR="008D4F73" w:rsidRDefault="00B34EA1">
      <w:pPr>
        <w:pStyle w:val="a3"/>
        <w:spacing w:line="20" w:lineRule="exact"/>
        <w:ind w:left="-12"/>
        <w:rPr>
          <w:sz w:val="2"/>
        </w:rPr>
      </w:pPr>
      <w:r>
        <w:rPr>
          <w:noProof/>
          <w:sz w:val="2"/>
          <w:lang w:val="en-US" w:bidi="ar-SA"/>
        </w:rPr>
        <mc:AlternateContent>
          <mc:Choice Requires="wpg">
            <w:drawing>
              <wp:inline distT="0" distB="0" distL="114300" distR="114300">
                <wp:extent cx="5358765" cy="6350"/>
                <wp:effectExtent l="0" t="0" r="0" b="0"/>
                <wp:docPr id="340" name="组合 25"/>
                <wp:cNvGraphicFramePr/>
                <a:graphic xmlns:a="http://schemas.openxmlformats.org/drawingml/2006/main">
                  <a:graphicData uri="http://schemas.microsoft.com/office/word/2010/wordprocessingGroup">
                    <wpg:wgp>
                      <wpg:cNvGrpSpPr/>
                      <wpg:grpSpPr>
                        <a:xfrm>
                          <a:off x="0" y="0"/>
                          <a:ext cx="5358765" cy="6350"/>
                          <a:chOff x="0" y="0"/>
                          <a:chExt cx="8439" cy="10"/>
                        </a:xfrm>
                      </wpg:grpSpPr>
                      <wps:wsp>
                        <wps:cNvPr id="341" name="直线 26"/>
                        <wps:cNvCnPr/>
                        <wps:spPr>
                          <a:xfrm>
                            <a:off x="0" y="5"/>
                            <a:ext cx="8439"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4265F9DD" id="组合 25" o:spid="_x0000_s1026" style="width:421.95pt;height:.5pt;mso-position-horizontal-relative:char;mso-position-vertical-relative:line" coordsize="84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">
                <v:line id="直线 26" o:spid="_x0000_s1027" style="position:absolute;visibility:visible;mso-wrap-style:square" from="0,5" to="8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" strokeweight=".48pt"/>
                <w10:anchorlock/>
              </v:group>
            </w:pict>
          </mc:Fallback>
        </mc:AlternateContent>
      </w:r>
    </w:p>
    <w:p w:rsidR="008D4F73" w:rsidRDefault="008D4F73">
      <w:pPr>
        <w:pStyle w:val="a3"/>
        <w:rPr>
          <w:sz w:val="20"/>
        </w:rPr>
      </w:pPr>
    </w:p>
    <w:p w:rsidR="008D4F73" w:rsidRDefault="008D4F73">
      <w:pPr>
        <w:pStyle w:val="a3"/>
        <w:spacing w:before="3"/>
        <w:rPr>
          <w:sz w:val="21"/>
        </w:rPr>
      </w:pPr>
    </w:p>
    <w:p w:rsidR="008D4F73" w:rsidRDefault="00B34EA1">
      <w:pPr>
        <w:pStyle w:val="a3"/>
        <w:spacing w:line="20" w:lineRule="exact"/>
        <w:ind w:left="-12"/>
        <w:rPr>
          <w:sz w:val="2"/>
        </w:rPr>
      </w:pPr>
      <w:r>
        <w:rPr>
          <w:noProof/>
          <w:sz w:val="2"/>
          <w:lang w:val="en-US" w:bidi="ar-SA"/>
        </w:rPr>
        <mc:AlternateContent>
          <mc:Choice Requires="wpg">
            <w:drawing>
              <wp:inline distT="0" distB="0" distL="114300" distR="114300">
                <wp:extent cx="5358765" cy="9525"/>
                <wp:effectExtent l="0" t="0" r="0" b="0"/>
                <wp:docPr id="317" name="组合 33"/>
                <wp:cNvGraphicFramePr/>
                <a:graphic xmlns:a="http://schemas.openxmlformats.org/drawingml/2006/main">
                  <a:graphicData uri="http://schemas.microsoft.com/office/word/2010/wordprocessingGroup">
                    <wpg:wgp>
                      <wpg:cNvGrpSpPr/>
                      <wpg:grpSpPr>
                        <a:xfrm>
                          <a:off x="0" y="0"/>
                          <a:ext cx="5358765" cy="9525"/>
                          <a:chOff x="0" y="0"/>
                          <a:chExt cx="8439" cy="15"/>
                        </a:xfrm>
                      </wpg:grpSpPr>
                      <wps:wsp>
                        <wps:cNvPr id="272" name="直线 34"/>
                        <wps:cNvCnPr/>
                        <wps:spPr>
                          <a:xfrm>
                            <a:off x="0" y="2"/>
                            <a:ext cx="8439" cy="0"/>
                          </a:xfrm>
                          <a:prstGeom prst="line">
                            <a:avLst/>
                          </a:prstGeom>
                          <a:ln w="3048" cap="flat" cmpd="sng">
                            <a:solidFill>
                              <a:srgbClr val="000000"/>
                            </a:solidFill>
                            <a:prstDash val="solid"/>
                            <a:headEnd type="none" w="med" len="med"/>
                            <a:tailEnd type="none" w="med" len="med"/>
                          </a:ln>
                        </wps:spPr>
                        <wps:bodyPr/>
                      </wps:wsp>
                      <wps:wsp>
                        <wps:cNvPr id="273" name="直线 35"/>
                        <wps:cNvCnPr/>
                        <wps:spPr>
                          <a:xfrm>
                            <a:off x="0" y="12"/>
                            <a:ext cx="8439" cy="0"/>
                          </a:xfrm>
                          <a:prstGeom prst="line">
                            <a:avLst/>
                          </a:prstGeom>
                          <a:ln w="3048"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7FFCF084" id="组合 33" o:spid="_x0000_s1026" style="width:421.95pt;height:.75pt;mso-position-horizontal-relative:char;mso-position-vertical-relative:line" coordsize="843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">
                <v:line id="直线 34" o:spid="_x0000_s1027" style="position:absolute;visibility:visible;mso-wrap-style:square" from="0,2" to="84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" strokeweight=".24pt"/>
                <v:line id="直线 35" o:spid="_x0000_s1028" style="position:absolute;visibility:visible;mso-wrap-style:square" from="0,12" to="843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" strokeweight=".24pt"/>
                <w10:anchorlock/>
              </v:group>
            </w:pict>
          </mc:Fallback>
        </mc:AlternateContent>
      </w:r>
      <w:r>
        <w:rPr>
          <w:noProof/>
          <w:sz w:val="2"/>
          <w:lang w:val="en-US" w:bidi="ar-SA"/>
        </w:rPr>
        <mc:AlternateContent>
          <mc:Choice Requires="wpg">
            <w:drawing>
              <wp:inline distT="0" distB="0" distL="114300" distR="114300">
                <wp:extent cx="5358765" cy="6350"/>
                <wp:effectExtent l="0" t="0" r="0" b="0"/>
                <wp:docPr id="318" name="组合 27"/>
                <wp:cNvGraphicFramePr/>
                <a:graphic xmlns:a="http://schemas.openxmlformats.org/drawingml/2006/main">
                  <a:graphicData uri="http://schemas.microsoft.com/office/word/2010/wordprocessingGroup">
                    <wpg:wgp>
                      <wpg:cNvGrpSpPr/>
                      <wpg:grpSpPr>
                        <a:xfrm>
                          <a:off x="0" y="0"/>
                          <a:ext cx="5358765" cy="6350"/>
                          <a:chOff x="0" y="0"/>
                          <a:chExt cx="8439" cy="10"/>
                        </a:xfrm>
                      </wpg:grpSpPr>
                      <wps:wsp>
                        <wps:cNvPr id="264" name="直线 28"/>
                        <wps:cNvCnPr/>
                        <wps:spPr>
                          <a:xfrm>
                            <a:off x="0" y="5"/>
                            <a:ext cx="8439"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350BCFA9" id="组合 27" o:spid="_x0000_s1026" style="width:421.95pt;height:.5pt;mso-position-horizontal-relative:char;mso-position-vertical-relative:line" coordsize="84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">
                <v:line id="直线 28" o:spid="_x0000_s1027" style="position:absolute;visibility:visible;mso-wrap-style:square" from="0,5" to="8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" strokeweight=".48pt"/>
                <w10:anchorlock/>
              </v:group>
            </w:pict>
          </mc:Fallback>
        </mc:AlternateContent>
      </w:r>
    </w:p>
    <w:p w:rsidR="008D4F73" w:rsidRDefault="008D4F73">
      <w:pPr>
        <w:spacing w:line="20" w:lineRule="exact"/>
        <w:rPr>
          <w:sz w:val="2"/>
        </w:rPr>
        <w:sectPr w:rsidR="008D4F73">
          <w:footerReference w:type="default" r:id="rId9"/>
          <w:pgSz w:w="11910" w:h="16840"/>
          <w:pgMar w:top="1580" w:right="1240" w:bottom="1440" w:left="1600" w:header="0" w:footer="1249" w:gutter="0"/>
          <w:pgNumType w:start="7"/>
          <w:cols w:space="720"/>
        </w:sectPr>
      </w:pPr>
    </w:p>
    <w:p w:rsidR="008D4F73" w:rsidRDefault="008D4F73">
      <w:pPr>
        <w:pStyle w:val="a3"/>
        <w:rPr>
          <w:sz w:val="8"/>
        </w:rPr>
      </w:pPr>
    </w:p>
    <w:p w:rsidR="008D4F73" w:rsidRDefault="008D4F73">
      <w:pPr>
        <w:pStyle w:val="a3"/>
        <w:spacing w:line="20" w:lineRule="exact"/>
        <w:ind w:left="-12"/>
        <w:rPr>
          <w:sz w:val="2"/>
        </w:rPr>
      </w:pPr>
    </w:p>
    <w:p w:rsidR="008D4F73" w:rsidRDefault="008D4F73">
      <w:pPr>
        <w:pStyle w:val="a3"/>
        <w:spacing w:line="20" w:lineRule="exact"/>
        <w:ind w:left="-10"/>
        <w:rPr>
          <w:sz w:val="2"/>
        </w:rPr>
      </w:pPr>
    </w:p>
    <w:p w:rsidR="008D4F73" w:rsidRDefault="00B34EA1">
      <w:pPr>
        <w:spacing w:line="592" w:lineRule="exact"/>
        <w:ind w:left="645" w:right="640"/>
        <w:jc w:val="center"/>
        <w:rPr>
          <w:rFonts w:ascii="Microsoft JhengHei" w:eastAsia="Microsoft JhengHei"/>
          <w:b/>
          <w:sz w:val="34"/>
        </w:rPr>
      </w:pPr>
      <w:r>
        <w:rPr>
          <w:rFonts w:ascii="Microsoft JhengHei" w:eastAsia="Microsoft JhengHei" w:hint="eastAsia"/>
          <w:b/>
          <w:sz w:val="34"/>
        </w:rPr>
        <w:t>党支部工作记录（主题党日活动类）</w:t>
      </w:r>
    </w:p>
    <w:p w:rsidR="008D4F73" w:rsidRDefault="008D4F73">
      <w:pPr>
        <w:pStyle w:val="a3"/>
        <w:spacing w:before="17" w:after="1"/>
        <w:rPr>
          <w:rFonts w:ascii="Microsoft JhengHei"/>
          <w:b/>
          <w:sz w:val="9"/>
        </w:rPr>
      </w:pPr>
    </w:p>
    <w:p w:rsidR="008D4F73" w:rsidRDefault="00B34EA1">
      <w:pPr>
        <w:pStyle w:val="a3"/>
        <w:spacing w:line="29" w:lineRule="exact"/>
        <w:ind w:left="-12"/>
        <w:rPr>
          <w:rFonts w:ascii="Microsoft JhengHei"/>
          <w:sz w:val="2"/>
        </w:rPr>
      </w:pPr>
      <w:r>
        <w:rPr>
          <w:rFonts w:ascii="Microsoft JhengHei"/>
          <w:noProof/>
          <w:sz w:val="2"/>
          <w:lang w:val="en-US" w:bidi="ar-SA"/>
        </w:rPr>
        <mc:AlternateContent>
          <mc:Choice Requires="wpg">
            <w:drawing>
              <wp:inline distT="0" distB="0" distL="114300" distR="114300">
                <wp:extent cx="5328285" cy="18415"/>
                <wp:effectExtent l="0" t="1270" r="5715" b="8890"/>
                <wp:docPr id="277" name="组合 36"/>
                <wp:cNvGraphicFramePr/>
                <a:graphic xmlns:a="http://schemas.openxmlformats.org/drawingml/2006/main">
                  <a:graphicData uri="http://schemas.microsoft.com/office/word/2010/wordprocessingGroup">
                    <wpg:wgp>
                      <wpg:cNvGrpSpPr/>
                      <wpg:grpSpPr>
                        <a:xfrm>
                          <a:off x="0" y="0"/>
                          <a:ext cx="5328285" cy="18415"/>
                          <a:chOff x="0" y="0"/>
                          <a:chExt cx="8391" cy="29"/>
                        </a:xfrm>
                      </wpg:grpSpPr>
                      <wps:wsp>
                        <wps:cNvPr id="275" name="直线 37"/>
                        <wps:cNvCnPr/>
                        <wps:spPr>
                          <a:xfrm>
                            <a:off x="0" y="5"/>
                            <a:ext cx="8391" cy="0"/>
                          </a:xfrm>
                          <a:prstGeom prst="line">
                            <a:avLst/>
                          </a:prstGeom>
                          <a:ln w="6096" cap="flat" cmpd="sng">
                            <a:solidFill>
                              <a:srgbClr val="000000"/>
                            </a:solidFill>
                            <a:prstDash val="solid"/>
                            <a:headEnd type="none" w="med" len="med"/>
                            <a:tailEnd type="none" w="med" len="med"/>
                          </a:ln>
                        </wps:spPr>
                        <wps:bodyPr/>
                      </wps:wsp>
                      <wps:wsp>
                        <wps:cNvPr id="276" name="直线 38"/>
                        <wps:cNvCnPr/>
                        <wps:spPr>
                          <a:xfrm>
                            <a:off x="0" y="24"/>
                            <a:ext cx="8391"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6B69E305" id="组合 36" o:spid="_x0000_s1026" style="width:419.55pt;height:1.45pt;mso-position-horizontal-relative:char;mso-position-vertical-relative:line" coordsize="839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">
                <v:line id="直线 37" o:spid="_x0000_s1027" style="position:absolute;visibility:visible;mso-wrap-style:square" from="0,5" to="8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" strokeweight=".48pt"/>
                <v:line id="直线 38" o:spid="_x0000_s1028" style="position:absolute;visibility:visible;mso-wrap-style:square" from="0,24" to="839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" strokeweight=".48pt"/>
                <w10:anchorlock/>
              </v:group>
            </w:pict>
          </mc:Fallback>
        </mc:AlternateContent>
      </w:r>
    </w:p>
    <w:p w:rsidR="008D4F73" w:rsidRDefault="008D4F73">
      <w:pPr>
        <w:pStyle w:val="a3"/>
        <w:spacing w:before="1"/>
        <w:rPr>
          <w:rFonts w:ascii="Microsoft JhengHei"/>
          <w:b/>
          <w:sz w:val="23"/>
        </w:rPr>
      </w:pPr>
    </w:p>
    <w:p w:rsidR="008D4F73" w:rsidRDefault="00B34EA1">
      <w:pPr>
        <w:tabs>
          <w:tab w:val="left" w:pos="2431"/>
        </w:tabs>
        <w:spacing w:before="1"/>
        <w:ind w:left="101"/>
        <w:rPr>
          <w:sz w:val="24"/>
        </w:rPr>
      </w:pPr>
      <w:r>
        <w:rPr>
          <w:noProof/>
          <w:lang w:val="en-US" w:bidi="ar-SA"/>
        </w:rPr>
        <mc:AlternateContent>
          <mc:Choice Requires="wps">
            <w:drawing>
              <wp:anchor distT="0" distB="0" distL="114300" distR="114300" simplePos="0" relativeHeight="251635200" behindDoc="1" locked="0" layoutInCell="1" allowOverlap="1">
                <wp:simplePos x="0" y="0"/>
                <wp:positionH relativeFrom="page">
                  <wp:posOffset>2150110</wp:posOffset>
                </wp:positionH>
                <wp:positionV relativeFrom="paragraph">
                  <wp:posOffset>204470</wp:posOffset>
                </wp:positionV>
                <wp:extent cx="4121150" cy="0"/>
                <wp:effectExtent l="0" t="0" r="0" b="0"/>
                <wp:wrapNone/>
                <wp:docPr id="2" name="直线 39"/>
                <wp:cNvGraphicFramePr/>
                <a:graphic xmlns:a="http://schemas.openxmlformats.org/drawingml/2006/main">
                  <a:graphicData uri="http://schemas.microsoft.com/office/word/2010/wordprocessingShape">
                    <wps:wsp>
                      <wps:cNvCnPr/>
                      <wps:spPr>
                        <a:xfrm>
                          <a:off x="0" y="0"/>
                          <a:ext cx="4121150" cy="0"/>
                        </a:xfrm>
                        <a:prstGeom prst="line">
                          <a:avLst/>
                        </a:prstGeom>
                        <a:ln w="12192"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6C470E23" id="直线 39" o:spid="_x0000_s1026" style="position:absolute;left:0;text-align:left;z-index:-251681280;visibility:visible;mso-wrap-style:square;mso-wrap-distance-left:9pt;mso-wrap-distance-top:0;mso-wrap-distance-right:9pt;mso-wrap-distance-bottom:0;mso-position-horizontal:absolute;mso-position-horizontal-relative:page;mso-position-vertical:absolute;mso-position-vertical-relative:text" from="169.3pt,16.1pt" to="493.8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" strokeweight=".96pt">
                <w10:wrap anchorx="page"/>
              </v:line>
            </w:pict>
          </mc:Fallback>
        </mc:AlternateContent>
      </w:r>
      <w:r>
        <w:rPr>
          <w:rFonts w:ascii="Microsoft JhengHei" w:eastAsia="Microsoft JhengHei" w:hint="eastAsia"/>
          <w:b/>
          <w:sz w:val="21"/>
        </w:rPr>
        <w:t>活动（会议）名称</w:t>
      </w:r>
      <w:r>
        <w:rPr>
          <w:rFonts w:ascii="Microsoft JhengHei" w:eastAsia="Microsoft JhengHei" w:hint="eastAsia"/>
          <w:b/>
          <w:sz w:val="21"/>
        </w:rPr>
        <w:tab/>
      </w:r>
      <w:r>
        <w:rPr>
          <w:sz w:val="24"/>
        </w:rPr>
        <w:t>主题党日活动</w:t>
      </w:r>
    </w:p>
    <w:p w:rsidR="008D4F73" w:rsidRDefault="008D4F73">
      <w:pPr>
        <w:pStyle w:val="a3"/>
        <w:rPr>
          <w:sz w:val="20"/>
        </w:rPr>
      </w:pPr>
    </w:p>
    <w:p w:rsidR="008D4F73" w:rsidRDefault="00B34EA1">
      <w:pPr>
        <w:tabs>
          <w:tab w:val="left" w:pos="1464"/>
          <w:tab w:val="left" w:pos="2201"/>
          <w:tab w:val="left" w:pos="4535"/>
          <w:tab w:val="left" w:pos="5167"/>
          <w:tab w:val="left" w:pos="5904"/>
        </w:tabs>
        <w:spacing w:before="171"/>
        <w:ind w:left="101"/>
        <w:rPr>
          <w:sz w:val="24"/>
        </w:rPr>
      </w:pPr>
      <w:r>
        <w:rPr>
          <w:rFonts w:ascii="Microsoft JhengHei" w:eastAsia="Microsoft JhengHei" w:hint="eastAsia"/>
          <w:b/>
          <w:sz w:val="21"/>
        </w:rPr>
        <w:t>时</w:t>
      </w:r>
      <w:r>
        <w:rPr>
          <w:rFonts w:ascii="Microsoft JhengHei" w:eastAsia="Microsoft JhengHei" w:hint="eastAsia"/>
          <w:b/>
          <w:sz w:val="21"/>
        </w:rPr>
        <w:tab/>
        <w:t>间</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rFonts w:ascii="Times New Roman" w:eastAsia="Times New Roman"/>
          <w:sz w:val="24"/>
          <w:u w:val="dotted"/>
        </w:rPr>
        <w:t>X</w:t>
      </w:r>
      <w:r>
        <w:rPr>
          <w:rFonts w:ascii="Times New Roman" w:eastAsia="Times New Roman"/>
          <w:spacing w:val="-1"/>
          <w:sz w:val="24"/>
          <w:u w:val="dotted"/>
        </w:rPr>
        <w:t xml:space="preserve"> </w:t>
      </w:r>
      <w:r>
        <w:rPr>
          <w:sz w:val="24"/>
          <w:u w:val="dotted"/>
        </w:rPr>
        <w:t>年</w:t>
      </w:r>
      <w:r>
        <w:rPr>
          <w:spacing w:val="-60"/>
          <w:sz w:val="24"/>
          <w:u w:val="dotted"/>
        </w:rPr>
        <w:t xml:space="preserve"> </w:t>
      </w:r>
      <w:r>
        <w:rPr>
          <w:rFonts w:ascii="Times New Roman" w:eastAsia="Times New Roman"/>
          <w:sz w:val="24"/>
          <w:u w:val="dotted"/>
        </w:rPr>
        <w:t>X</w:t>
      </w:r>
      <w:r>
        <w:rPr>
          <w:rFonts w:ascii="Times New Roman" w:eastAsia="Times New Roman"/>
          <w:spacing w:val="1"/>
          <w:sz w:val="24"/>
          <w:u w:val="dotted"/>
        </w:rPr>
        <w:t xml:space="preserve"> </w:t>
      </w:r>
      <w:r>
        <w:rPr>
          <w:sz w:val="24"/>
          <w:u w:val="dotted"/>
        </w:rPr>
        <w:t>月</w:t>
      </w:r>
      <w:r>
        <w:rPr>
          <w:spacing w:val="-60"/>
          <w:sz w:val="24"/>
          <w:u w:val="dotted"/>
        </w:rPr>
        <w:t xml:space="preserve"> </w:t>
      </w:r>
      <w:r>
        <w:rPr>
          <w:rFonts w:ascii="Times New Roman" w:eastAsia="Times New Roman"/>
          <w:sz w:val="24"/>
          <w:u w:val="dotted"/>
        </w:rPr>
        <w:t>X</w:t>
      </w:r>
      <w:r>
        <w:rPr>
          <w:rFonts w:ascii="Times New Roman" w:eastAsia="Times New Roman"/>
          <w:spacing w:val="-1"/>
          <w:sz w:val="24"/>
          <w:u w:val="dotted"/>
        </w:rPr>
        <w:t xml:space="preserve"> </w:t>
      </w:r>
      <w:r>
        <w:rPr>
          <w:sz w:val="24"/>
          <w:u w:val="dotted"/>
        </w:rPr>
        <w:t>日下午</w:t>
      </w:r>
      <w:r>
        <w:rPr>
          <w:sz w:val="24"/>
          <w:u w:val="dotted"/>
        </w:rPr>
        <w:tab/>
      </w:r>
      <w:r>
        <w:rPr>
          <w:rFonts w:ascii="Microsoft JhengHei" w:eastAsia="Microsoft JhengHei" w:hint="eastAsia"/>
          <w:b/>
          <w:sz w:val="21"/>
        </w:rPr>
        <w:t>地</w:t>
      </w:r>
      <w:r>
        <w:rPr>
          <w:rFonts w:ascii="Microsoft JhengHei" w:eastAsia="Microsoft JhengHei" w:hint="eastAsia"/>
          <w:b/>
          <w:sz w:val="21"/>
        </w:rPr>
        <w:tab/>
        <w:t>点</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rFonts w:ascii="Times New Roman" w:eastAsia="Times New Roman"/>
          <w:spacing w:val="-6"/>
          <w:sz w:val="24"/>
          <w:u w:val="dotted"/>
        </w:rPr>
        <w:t>XX</w:t>
      </w:r>
      <w:r>
        <w:rPr>
          <w:rFonts w:ascii="Times New Roman" w:eastAsia="Times New Roman"/>
          <w:spacing w:val="-18"/>
          <w:sz w:val="24"/>
          <w:u w:val="dotted"/>
        </w:rPr>
        <w:t xml:space="preserve"> </w:t>
      </w:r>
      <w:r>
        <w:rPr>
          <w:spacing w:val="36"/>
          <w:sz w:val="24"/>
          <w:u w:val="dotted"/>
        </w:rPr>
        <w:t>区</w:t>
      </w:r>
      <w:r>
        <w:rPr>
          <w:rFonts w:ascii="Times New Roman" w:eastAsia="Times New Roman"/>
          <w:spacing w:val="-6"/>
          <w:sz w:val="24"/>
          <w:u w:val="dotted"/>
        </w:rPr>
        <w:t>XX</w:t>
      </w:r>
      <w:r>
        <w:rPr>
          <w:rFonts w:ascii="Times New Roman" w:eastAsia="Times New Roman"/>
          <w:spacing w:val="-14"/>
          <w:sz w:val="24"/>
          <w:u w:val="dotted"/>
        </w:rPr>
        <w:t xml:space="preserve"> </w:t>
      </w:r>
      <w:r>
        <w:rPr>
          <w:spacing w:val="36"/>
          <w:sz w:val="24"/>
          <w:u w:val="dotted"/>
        </w:rPr>
        <w:t>镇</w:t>
      </w:r>
      <w:r>
        <w:rPr>
          <w:rFonts w:ascii="Times New Roman" w:eastAsia="Times New Roman"/>
          <w:spacing w:val="-6"/>
          <w:sz w:val="24"/>
          <w:u w:val="dotted"/>
        </w:rPr>
        <w:t>XX</w:t>
      </w:r>
      <w:r>
        <w:rPr>
          <w:rFonts w:ascii="Times New Roman" w:eastAsia="Times New Roman"/>
          <w:spacing w:val="-13"/>
          <w:sz w:val="24"/>
          <w:u w:val="dotted"/>
        </w:rPr>
        <w:t xml:space="preserve"> </w:t>
      </w:r>
      <w:r>
        <w:rPr>
          <w:spacing w:val="-20"/>
          <w:sz w:val="24"/>
          <w:u w:val="dotted"/>
        </w:rPr>
        <w:t>村</w:t>
      </w:r>
      <w:r>
        <w:rPr>
          <w:spacing w:val="-22"/>
          <w:sz w:val="24"/>
          <w:u w:val="dotted"/>
        </w:rPr>
        <w:t>委</w:t>
      </w:r>
      <w:r>
        <w:rPr>
          <w:sz w:val="24"/>
          <w:u w:val="dotted"/>
        </w:rPr>
        <w:t>会</w:t>
      </w:r>
    </w:p>
    <w:p w:rsidR="008D4F73" w:rsidRDefault="008D4F73">
      <w:pPr>
        <w:pStyle w:val="a3"/>
        <w:rPr>
          <w:sz w:val="20"/>
        </w:rPr>
      </w:pPr>
    </w:p>
    <w:p w:rsidR="008D4F73" w:rsidRDefault="00B34EA1">
      <w:pPr>
        <w:tabs>
          <w:tab w:val="left" w:pos="835"/>
          <w:tab w:val="left" w:pos="1467"/>
          <w:tab w:val="left" w:pos="2518"/>
          <w:tab w:val="left" w:pos="4574"/>
          <w:tab w:val="left" w:pos="6360"/>
          <w:tab w:val="left" w:pos="8275"/>
        </w:tabs>
        <w:spacing w:before="169"/>
        <w:ind w:left="101"/>
        <w:rPr>
          <w:rFonts w:ascii="Times New Roman" w:eastAsia="Times New Roman"/>
          <w:sz w:val="24"/>
        </w:rPr>
      </w:pPr>
      <w:r>
        <w:rPr>
          <w:rFonts w:ascii="Microsoft JhengHei" w:eastAsia="Microsoft JhengHei" w:hint="eastAsia"/>
          <w:b/>
          <w:sz w:val="21"/>
        </w:rPr>
        <w:t>主</w:t>
      </w:r>
      <w:r>
        <w:rPr>
          <w:rFonts w:ascii="Microsoft JhengHei" w:eastAsia="Microsoft JhengHei" w:hint="eastAsia"/>
          <w:b/>
          <w:sz w:val="21"/>
        </w:rPr>
        <w:tab/>
        <w:t>持</w:t>
      </w:r>
      <w:r>
        <w:rPr>
          <w:rFonts w:ascii="Microsoft JhengHei" w:eastAsia="Microsoft JhengHei" w:hint="eastAsia"/>
          <w:b/>
          <w:sz w:val="21"/>
        </w:rPr>
        <w:tab/>
        <w:t>人</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sz w:val="24"/>
          <w:u w:val="dotted"/>
        </w:rPr>
        <w:t>赵</w:t>
      </w:r>
      <w:r>
        <w:rPr>
          <w:spacing w:val="-61"/>
          <w:sz w:val="24"/>
          <w:u w:val="dotted"/>
        </w:rPr>
        <w:t xml:space="preserve"> </w:t>
      </w:r>
      <w:r>
        <w:rPr>
          <w:rFonts w:ascii="Times New Roman" w:eastAsia="Times New Roman"/>
          <w:sz w:val="24"/>
          <w:u w:val="dotted"/>
        </w:rPr>
        <w:t>XX</w:t>
      </w:r>
      <w:r>
        <w:rPr>
          <w:rFonts w:ascii="Times New Roman" w:eastAsia="Times New Roman"/>
          <w:sz w:val="24"/>
          <w:u w:val="dotted"/>
        </w:rPr>
        <w:tab/>
      </w:r>
      <w:r>
        <w:rPr>
          <w:rFonts w:ascii="Microsoft JhengHei" w:eastAsia="Microsoft JhengHei" w:hint="eastAsia"/>
          <w:b/>
          <w:sz w:val="21"/>
        </w:rPr>
        <w:t xml:space="preserve">记  录 </w:t>
      </w:r>
      <w:r>
        <w:rPr>
          <w:rFonts w:ascii="Microsoft JhengHei" w:eastAsia="Microsoft JhengHei" w:hint="eastAsia"/>
          <w:b/>
          <w:spacing w:val="1"/>
          <w:sz w:val="21"/>
        </w:rPr>
        <w:t xml:space="preserve"> </w:t>
      </w:r>
      <w:r>
        <w:rPr>
          <w:rFonts w:ascii="Microsoft JhengHei" w:eastAsia="Microsoft JhengHei" w:hint="eastAsia"/>
          <w:b/>
          <w:sz w:val="21"/>
        </w:rPr>
        <w:t>人</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sz w:val="24"/>
          <w:u w:val="dotted"/>
        </w:rPr>
        <w:t>钱</w:t>
      </w:r>
      <w:r>
        <w:rPr>
          <w:spacing w:val="-61"/>
          <w:sz w:val="24"/>
          <w:u w:val="dotted"/>
        </w:rPr>
        <w:t xml:space="preserve"> </w:t>
      </w:r>
      <w:r>
        <w:rPr>
          <w:rFonts w:ascii="Times New Roman" w:eastAsia="Times New Roman"/>
          <w:sz w:val="24"/>
          <w:u w:val="dotted"/>
        </w:rPr>
        <w:t>XX</w:t>
      </w:r>
      <w:r>
        <w:rPr>
          <w:rFonts w:ascii="Times New Roman" w:eastAsia="Times New Roman"/>
          <w:sz w:val="24"/>
          <w:u w:val="dotted"/>
        </w:rPr>
        <w:tab/>
      </w:r>
    </w:p>
    <w:p w:rsidR="008D4F73" w:rsidRDefault="008D4F73">
      <w:pPr>
        <w:pStyle w:val="a3"/>
        <w:rPr>
          <w:rFonts w:ascii="Times New Roman"/>
          <w:sz w:val="20"/>
        </w:rPr>
      </w:pPr>
    </w:p>
    <w:p w:rsidR="008D4F73" w:rsidRDefault="00B34EA1">
      <w:pPr>
        <w:tabs>
          <w:tab w:val="left" w:pos="1464"/>
          <w:tab w:val="left" w:pos="2472"/>
          <w:tab w:val="left" w:pos="8275"/>
        </w:tabs>
        <w:spacing w:before="195"/>
        <w:ind w:left="101"/>
        <w:rPr>
          <w:sz w:val="24"/>
        </w:rPr>
      </w:pPr>
      <w:r>
        <w:rPr>
          <w:rFonts w:ascii="Microsoft JhengHei" w:eastAsia="Microsoft JhengHei" w:hint="eastAsia"/>
          <w:b/>
          <w:sz w:val="21"/>
        </w:rPr>
        <w:t>主</w:t>
      </w:r>
      <w:r>
        <w:rPr>
          <w:rFonts w:ascii="Microsoft JhengHei" w:eastAsia="Microsoft JhengHei" w:hint="eastAsia"/>
          <w:b/>
          <w:sz w:val="21"/>
        </w:rPr>
        <w:tab/>
        <w:t>题</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rFonts w:ascii="Times New Roman" w:eastAsia="Times New Roman"/>
          <w:sz w:val="24"/>
          <w:u w:val="dotted"/>
        </w:rPr>
        <w:t>XX</w:t>
      </w:r>
      <w:r>
        <w:rPr>
          <w:rFonts w:ascii="Times New Roman" w:eastAsia="Times New Roman"/>
          <w:spacing w:val="-2"/>
          <w:sz w:val="24"/>
          <w:u w:val="dotted"/>
        </w:rPr>
        <w:t xml:space="preserve"> </w:t>
      </w:r>
      <w:r>
        <w:rPr>
          <w:sz w:val="24"/>
          <w:u w:val="dotted"/>
        </w:rPr>
        <w:t>志愿服务活动</w:t>
      </w:r>
      <w:r>
        <w:rPr>
          <w:sz w:val="24"/>
          <w:u w:val="dotted"/>
        </w:rPr>
        <w:tab/>
      </w:r>
    </w:p>
    <w:p w:rsidR="008D4F73" w:rsidRDefault="008D4F73">
      <w:pPr>
        <w:pStyle w:val="a3"/>
        <w:spacing w:before="9"/>
        <w:rPr>
          <w:sz w:val="17"/>
        </w:rPr>
      </w:pPr>
    </w:p>
    <w:p w:rsidR="008D4F73" w:rsidRDefault="00B34EA1">
      <w:pPr>
        <w:tabs>
          <w:tab w:val="left" w:pos="624"/>
          <w:tab w:val="left" w:pos="1047"/>
          <w:tab w:val="left" w:pos="1467"/>
          <w:tab w:val="left" w:pos="2832"/>
          <w:tab w:val="left" w:pos="4543"/>
          <w:tab w:val="left" w:pos="6334"/>
          <w:tab w:val="left" w:pos="8275"/>
        </w:tabs>
        <w:spacing w:before="35"/>
        <w:ind w:left="101"/>
        <w:rPr>
          <w:rFonts w:ascii="Times New Roman" w:eastAsia="Times New Roman"/>
          <w:sz w:val="24"/>
        </w:rPr>
      </w:pPr>
      <w:r>
        <w:rPr>
          <w:rFonts w:ascii="Microsoft JhengHei" w:eastAsia="Microsoft JhengHei" w:hint="eastAsia"/>
          <w:b/>
          <w:sz w:val="21"/>
        </w:rPr>
        <w:t>应</w:t>
      </w:r>
      <w:r>
        <w:rPr>
          <w:rFonts w:ascii="Microsoft JhengHei" w:eastAsia="Microsoft JhengHei" w:hint="eastAsia"/>
          <w:b/>
          <w:sz w:val="21"/>
        </w:rPr>
        <w:tab/>
        <w:t>到</w:t>
      </w:r>
      <w:r>
        <w:rPr>
          <w:rFonts w:ascii="Microsoft JhengHei" w:eastAsia="Microsoft JhengHei" w:hint="eastAsia"/>
          <w:b/>
          <w:sz w:val="21"/>
        </w:rPr>
        <w:tab/>
        <w:t>人</w:t>
      </w:r>
      <w:r>
        <w:rPr>
          <w:rFonts w:ascii="Microsoft JhengHei" w:eastAsia="Microsoft JhengHei" w:hint="eastAsia"/>
          <w:b/>
          <w:sz w:val="21"/>
        </w:rPr>
        <w:tab/>
        <w:t>数</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rFonts w:ascii="Times New Roman" w:eastAsia="Times New Roman"/>
          <w:sz w:val="24"/>
          <w:u w:val="dotted"/>
        </w:rPr>
        <w:t>XX</w:t>
      </w:r>
      <w:r>
        <w:rPr>
          <w:rFonts w:ascii="Times New Roman" w:eastAsia="Times New Roman"/>
          <w:sz w:val="24"/>
          <w:u w:val="dotted"/>
        </w:rPr>
        <w:tab/>
      </w:r>
      <w:r>
        <w:rPr>
          <w:rFonts w:ascii="Microsoft JhengHei" w:eastAsia="Microsoft JhengHei" w:hint="eastAsia"/>
          <w:b/>
          <w:sz w:val="21"/>
        </w:rPr>
        <w:t>实到人数</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rFonts w:ascii="Times New Roman" w:eastAsia="Times New Roman"/>
          <w:sz w:val="24"/>
          <w:u w:val="dotted"/>
        </w:rPr>
        <w:t>XX</w:t>
      </w:r>
      <w:r>
        <w:rPr>
          <w:rFonts w:ascii="Times New Roman" w:eastAsia="Times New Roman"/>
          <w:sz w:val="24"/>
          <w:u w:val="dotted"/>
        </w:rPr>
        <w:tab/>
      </w:r>
    </w:p>
    <w:p w:rsidR="008D4F73" w:rsidRDefault="008D4F73">
      <w:pPr>
        <w:pStyle w:val="a3"/>
        <w:spacing w:before="4"/>
        <w:rPr>
          <w:rFonts w:ascii="Times New Roman"/>
          <w:sz w:val="24"/>
        </w:rPr>
      </w:pPr>
    </w:p>
    <w:p w:rsidR="008D4F73" w:rsidRDefault="00B34EA1">
      <w:pPr>
        <w:tabs>
          <w:tab w:val="left" w:pos="2311"/>
          <w:tab w:val="left" w:pos="8275"/>
        </w:tabs>
        <w:spacing w:before="34"/>
        <w:ind w:left="101"/>
        <w:rPr>
          <w:sz w:val="24"/>
        </w:rPr>
      </w:pPr>
      <w:r>
        <w:rPr>
          <w:rFonts w:ascii="Microsoft JhengHei" w:eastAsia="Microsoft JhengHei" w:hint="eastAsia"/>
          <w:b/>
          <w:sz w:val="21"/>
        </w:rPr>
        <w:t>缺席人员及原因</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rFonts w:ascii="Times New Roman" w:eastAsia="Times New Roman"/>
          <w:sz w:val="24"/>
          <w:u w:val="dotted"/>
        </w:rPr>
        <w:t>XX</w:t>
      </w:r>
      <w:r>
        <w:rPr>
          <w:rFonts w:ascii="Times New Roman" w:eastAsia="Times New Roman"/>
          <w:spacing w:val="-2"/>
          <w:sz w:val="24"/>
          <w:u w:val="dotted"/>
        </w:rPr>
        <w:t xml:space="preserve"> </w:t>
      </w:r>
      <w:r>
        <w:rPr>
          <w:sz w:val="24"/>
          <w:u w:val="dotted"/>
        </w:rPr>
        <w:t>人（</w:t>
      </w:r>
      <w:r>
        <w:rPr>
          <w:rFonts w:ascii="Times New Roman" w:eastAsia="Times New Roman"/>
          <w:sz w:val="24"/>
          <w:u w:val="dotted"/>
        </w:rPr>
        <w:t>XX</w:t>
      </w:r>
      <w:r>
        <w:rPr>
          <w:rFonts w:ascii="Times New Roman" w:eastAsia="Times New Roman"/>
          <w:spacing w:val="1"/>
          <w:sz w:val="24"/>
          <w:u w:val="dotted"/>
        </w:rPr>
        <w:t xml:space="preserve"> </w:t>
      </w:r>
      <w:r>
        <w:rPr>
          <w:sz w:val="24"/>
          <w:u w:val="dotted"/>
        </w:rPr>
        <w:t>因</w:t>
      </w:r>
      <w:r>
        <w:rPr>
          <w:spacing w:val="-61"/>
          <w:sz w:val="24"/>
          <w:u w:val="dotted"/>
        </w:rPr>
        <w:t xml:space="preserve"> </w:t>
      </w:r>
      <w:r>
        <w:rPr>
          <w:rFonts w:ascii="Times New Roman" w:eastAsia="Times New Roman"/>
          <w:sz w:val="24"/>
          <w:u w:val="dotted"/>
        </w:rPr>
        <w:t>XX</w:t>
      </w:r>
      <w:r>
        <w:rPr>
          <w:rFonts w:ascii="Times New Roman" w:eastAsia="Times New Roman"/>
          <w:spacing w:val="-1"/>
          <w:sz w:val="24"/>
          <w:u w:val="dotted"/>
        </w:rPr>
        <w:t xml:space="preserve"> </w:t>
      </w:r>
      <w:r>
        <w:rPr>
          <w:sz w:val="24"/>
          <w:u w:val="dotted"/>
        </w:rPr>
        <w:t>原因请假、</w:t>
      </w:r>
      <w:r>
        <w:rPr>
          <w:rFonts w:ascii="Times New Roman" w:eastAsia="Times New Roman"/>
          <w:sz w:val="24"/>
          <w:u w:val="dotted"/>
        </w:rPr>
        <w:t>XX</w:t>
      </w:r>
      <w:r>
        <w:rPr>
          <w:rFonts w:ascii="Times New Roman" w:eastAsia="Times New Roman"/>
          <w:spacing w:val="-2"/>
          <w:sz w:val="24"/>
          <w:u w:val="dotted"/>
        </w:rPr>
        <w:t xml:space="preserve"> </w:t>
      </w:r>
      <w:r>
        <w:rPr>
          <w:sz w:val="24"/>
          <w:u w:val="dotted"/>
        </w:rPr>
        <w:t>因</w:t>
      </w:r>
      <w:r>
        <w:rPr>
          <w:spacing w:val="-60"/>
          <w:sz w:val="24"/>
          <w:u w:val="dotted"/>
        </w:rPr>
        <w:t xml:space="preserve"> </w:t>
      </w:r>
      <w:r>
        <w:rPr>
          <w:rFonts w:ascii="Times New Roman" w:eastAsia="Times New Roman"/>
          <w:sz w:val="24"/>
          <w:u w:val="dotted"/>
        </w:rPr>
        <w:t>XX</w:t>
      </w:r>
      <w:r>
        <w:rPr>
          <w:rFonts w:ascii="Times New Roman" w:eastAsia="Times New Roman"/>
          <w:spacing w:val="-1"/>
          <w:sz w:val="24"/>
          <w:u w:val="dotted"/>
        </w:rPr>
        <w:t xml:space="preserve"> </w:t>
      </w:r>
      <w:r>
        <w:rPr>
          <w:sz w:val="24"/>
          <w:u w:val="dotted"/>
        </w:rPr>
        <w:t>原因请假）</w:t>
      </w:r>
      <w:r>
        <w:rPr>
          <w:sz w:val="24"/>
          <w:u w:val="dotted"/>
        </w:rPr>
        <w:tab/>
      </w:r>
    </w:p>
    <w:p w:rsidR="008D4F73" w:rsidRDefault="008D4F73">
      <w:pPr>
        <w:pStyle w:val="a3"/>
        <w:spacing w:before="10"/>
        <w:rPr>
          <w:sz w:val="17"/>
        </w:rPr>
      </w:pPr>
    </w:p>
    <w:p w:rsidR="008D4F73" w:rsidRDefault="00B34EA1">
      <w:pPr>
        <w:tabs>
          <w:tab w:val="left" w:pos="1464"/>
          <w:tab w:val="left" w:pos="2847"/>
          <w:tab w:val="left" w:pos="8275"/>
        </w:tabs>
        <w:spacing w:before="34"/>
        <w:ind w:left="101"/>
        <w:rPr>
          <w:rFonts w:ascii="Times New Roman" w:eastAsia="Times New Roman"/>
          <w:sz w:val="24"/>
        </w:rPr>
      </w:pPr>
      <w:r>
        <w:rPr>
          <w:rFonts w:ascii="Microsoft JhengHei" w:eastAsia="Microsoft JhengHei" w:hint="eastAsia"/>
          <w:b/>
          <w:sz w:val="21"/>
        </w:rPr>
        <w:t>其</w:t>
      </w:r>
      <w:r>
        <w:rPr>
          <w:rFonts w:ascii="Microsoft JhengHei" w:eastAsia="Microsoft JhengHei" w:hint="eastAsia"/>
          <w:b/>
          <w:sz w:val="21"/>
        </w:rPr>
        <w:tab/>
        <w:t>他</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rFonts w:ascii="Times New Roman" w:eastAsia="Times New Roman"/>
          <w:sz w:val="24"/>
          <w:u w:val="dotted"/>
        </w:rPr>
        <w:t>XX</w:t>
      </w:r>
      <w:r>
        <w:rPr>
          <w:rFonts w:ascii="Times New Roman" w:eastAsia="Times New Roman"/>
          <w:sz w:val="24"/>
          <w:u w:val="dotted"/>
        </w:rPr>
        <w:tab/>
      </w:r>
    </w:p>
    <w:p w:rsidR="008D4F73" w:rsidRDefault="008D4F73">
      <w:pPr>
        <w:pStyle w:val="a3"/>
        <w:rPr>
          <w:rFonts w:ascii="Times New Roman"/>
          <w:sz w:val="20"/>
        </w:rPr>
      </w:pPr>
    </w:p>
    <w:p w:rsidR="008D4F73" w:rsidRDefault="008D4F73">
      <w:pPr>
        <w:pStyle w:val="a3"/>
        <w:spacing w:before="6"/>
        <w:rPr>
          <w:rFonts w:ascii="Times New Roman"/>
          <w:sz w:val="29"/>
        </w:rPr>
      </w:pPr>
    </w:p>
    <w:p w:rsidR="008D4F73" w:rsidRDefault="00B34EA1">
      <w:pPr>
        <w:tabs>
          <w:tab w:val="left" w:pos="681"/>
          <w:tab w:val="left" w:pos="1360"/>
          <w:tab w:val="left" w:pos="2042"/>
        </w:tabs>
        <w:spacing w:line="577" w:lineRule="exact"/>
        <w:ind w:right="688"/>
        <w:jc w:val="center"/>
        <w:rPr>
          <w:rFonts w:ascii="Microsoft JhengHei" w:eastAsia="Microsoft JhengHei"/>
          <w:b/>
          <w:sz w:val="34"/>
        </w:rPr>
      </w:pPr>
      <w:r>
        <w:rPr>
          <w:rFonts w:ascii="Microsoft JhengHei" w:eastAsia="Microsoft JhengHei" w:hint="eastAsia"/>
          <w:b/>
          <w:sz w:val="34"/>
        </w:rPr>
        <w:t>主</w:t>
      </w:r>
      <w:r>
        <w:rPr>
          <w:rFonts w:ascii="Microsoft JhengHei" w:eastAsia="Microsoft JhengHei" w:hint="eastAsia"/>
          <w:b/>
          <w:sz w:val="34"/>
        </w:rPr>
        <w:tab/>
        <w:t>要</w:t>
      </w:r>
      <w:r>
        <w:rPr>
          <w:rFonts w:ascii="Microsoft JhengHei" w:eastAsia="Microsoft JhengHei" w:hint="eastAsia"/>
          <w:b/>
          <w:sz w:val="34"/>
        </w:rPr>
        <w:tab/>
        <w:t>内</w:t>
      </w:r>
      <w:r>
        <w:rPr>
          <w:rFonts w:ascii="Microsoft JhengHei" w:eastAsia="Microsoft JhengHei" w:hint="eastAsia"/>
          <w:b/>
          <w:sz w:val="34"/>
        </w:rPr>
        <w:tab/>
        <w:t>容</w:t>
      </w:r>
    </w:p>
    <w:p w:rsidR="008D4F73" w:rsidRDefault="008D4F73">
      <w:pPr>
        <w:pStyle w:val="a3"/>
        <w:spacing w:before="9"/>
        <w:rPr>
          <w:rFonts w:ascii="Microsoft JhengHei"/>
          <w:b/>
          <w:sz w:val="10"/>
        </w:rPr>
      </w:pPr>
    </w:p>
    <w:p w:rsidR="008D4F73" w:rsidRDefault="00B34EA1">
      <w:pPr>
        <w:pStyle w:val="a3"/>
        <w:spacing w:line="20" w:lineRule="exact"/>
        <w:ind w:left="-12"/>
        <w:rPr>
          <w:rFonts w:ascii="Microsoft JhengHei"/>
          <w:sz w:val="2"/>
        </w:rPr>
      </w:pPr>
      <w:r>
        <w:rPr>
          <w:rFonts w:ascii="Microsoft JhengHei"/>
          <w:noProof/>
          <w:sz w:val="2"/>
          <w:lang w:val="en-US" w:bidi="ar-SA"/>
        </w:rPr>
        <mc:AlternateContent>
          <mc:Choice Requires="wpg">
            <w:drawing>
              <wp:inline distT="0" distB="0" distL="114300" distR="114300">
                <wp:extent cx="5328285" cy="6350"/>
                <wp:effectExtent l="0" t="0" r="0" b="0"/>
                <wp:docPr id="69" name="组合 40"/>
                <wp:cNvGraphicFramePr/>
                <a:graphic xmlns:a="http://schemas.openxmlformats.org/drawingml/2006/main">
                  <a:graphicData uri="http://schemas.microsoft.com/office/word/2010/wordprocessingGroup">
                    <wpg:wgp>
                      <wpg:cNvGrpSpPr/>
                      <wpg:grpSpPr>
                        <a:xfrm>
                          <a:off x="0" y="0"/>
                          <a:ext cx="5328285" cy="6350"/>
                          <a:chOff x="0" y="0"/>
                          <a:chExt cx="8391" cy="10"/>
                        </a:xfrm>
                      </wpg:grpSpPr>
                      <wps:wsp>
                        <wps:cNvPr id="68" name="直线 41"/>
                        <wps:cNvCnPr/>
                        <wps:spPr>
                          <a:xfrm>
                            <a:off x="0" y="5"/>
                            <a:ext cx="8391"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648903B5" id="组合 40" o:spid="_x0000_s1026" style="width:419.55pt;height:.5pt;mso-position-horizontal-relative:char;mso-position-vertical-relative:line" coordsize="83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">
                <v:line id="直线 41" o:spid="_x0000_s1027" style="position:absolute;visibility:visible;mso-wrap-style:square" from="0,5" to="8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" strokeweight=".48pt"/>
                <w10:anchorlock/>
              </v:group>
            </w:pict>
          </mc:Fallback>
        </mc:AlternateContent>
      </w:r>
    </w:p>
    <w:p w:rsidR="008D4F73" w:rsidRDefault="00B34EA1">
      <w:pPr>
        <w:pStyle w:val="a5"/>
        <w:numPr>
          <w:ilvl w:val="0"/>
          <w:numId w:val="3"/>
        </w:numPr>
        <w:tabs>
          <w:tab w:val="left" w:pos="762"/>
        </w:tabs>
        <w:spacing w:before="139" w:after="95"/>
        <w:ind w:hanging="181"/>
        <w:rPr>
          <w:sz w:val="24"/>
        </w:rPr>
      </w:pPr>
      <w:r>
        <w:rPr>
          <w:sz w:val="24"/>
        </w:rPr>
        <w:t>活动过程</w:t>
      </w:r>
    </w:p>
    <w:p w:rsidR="008D4F73" w:rsidRDefault="00B34EA1">
      <w:pPr>
        <w:pStyle w:val="a3"/>
        <w:spacing w:line="20" w:lineRule="exact"/>
        <w:ind w:left="-12"/>
        <w:rPr>
          <w:sz w:val="2"/>
        </w:rPr>
      </w:pPr>
      <w:r>
        <w:rPr>
          <w:noProof/>
          <w:sz w:val="2"/>
          <w:lang w:val="en-US" w:bidi="ar-SA"/>
        </w:rPr>
        <mc:AlternateContent>
          <mc:Choice Requires="wpg">
            <w:drawing>
              <wp:inline distT="0" distB="0" distL="114300" distR="114300">
                <wp:extent cx="5328285" cy="6350"/>
                <wp:effectExtent l="0" t="0" r="0" b="0"/>
                <wp:docPr id="37" name="组合 42"/>
                <wp:cNvGraphicFramePr/>
                <a:graphic xmlns:a="http://schemas.openxmlformats.org/drawingml/2006/main">
                  <a:graphicData uri="http://schemas.microsoft.com/office/word/2010/wordprocessingGroup">
                    <wpg:wgp>
                      <wpg:cNvGrpSpPr/>
                      <wpg:grpSpPr>
                        <a:xfrm>
                          <a:off x="0" y="0"/>
                          <a:ext cx="5328285" cy="6350"/>
                          <a:chOff x="0" y="0"/>
                          <a:chExt cx="8391" cy="10"/>
                        </a:xfrm>
                      </wpg:grpSpPr>
                      <wps:wsp>
                        <wps:cNvPr id="36" name="直线 43"/>
                        <wps:cNvCnPr/>
                        <wps:spPr>
                          <a:xfrm>
                            <a:off x="0" y="5"/>
                            <a:ext cx="8391"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1656244F" id="组合 42" o:spid="_x0000_s1026" style="width:419.55pt;height:.5pt;mso-position-horizontal-relative:char;mso-position-vertical-relative:line" coordsize="83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">
                <v:line id="直线 43" o:spid="_x0000_s1027" style="position:absolute;visibility:visible;mso-wrap-style:square" from="0,5" to="8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strokeweight=".48pt"/>
                <w10:anchorlock/>
              </v:group>
            </w:pict>
          </mc:Fallback>
        </mc:AlternateContent>
      </w:r>
    </w:p>
    <w:p w:rsidR="008D4F73" w:rsidRDefault="00B34EA1">
      <w:pPr>
        <w:spacing w:before="139" w:after="96"/>
        <w:ind w:left="581"/>
        <w:rPr>
          <w:rFonts w:ascii="Times New Roman" w:eastAsia="Times New Roman" w:hAnsi="Times New Roman"/>
          <w:sz w:val="24"/>
        </w:rPr>
      </w:pPr>
      <w:r>
        <w:rPr>
          <w:rFonts w:ascii="Times New Roman" w:eastAsia="Times New Roman" w:hAnsi="Times New Roman"/>
          <w:sz w:val="24"/>
        </w:rPr>
        <w:t xml:space="preserve">XX </w:t>
      </w:r>
      <w:r>
        <w:rPr>
          <w:sz w:val="24"/>
        </w:rPr>
        <w:t xml:space="preserve">时间，党支部 </w:t>
      </w:r>
      <w:r>
        <w:rPr>
          <w:rFonts w:ascii="Times New Roman" w:eastAsia="Times New Roman" w:hAnsi="Times New Roman"/>
          <w:sz w:val="24"/>
        </w:rPr>
        <w:t xml:space="preserve">XX </w:t>
      </w:r>
      <w:r>
        <w:rPr>
          <w:sz w:val="24"/>
        </w:rPr>
        <w:t xml:space="preserve">名同志在 </w:t>
      </w:r>
      <w:r>
        <w:rPr>
          <w:rFonts w:ascii="Times New Roman" w:eastAsia="Times New Roman" w:hAnsi="Times New Roman"/>
          <w:sz w:val="24"/>
        </w:rPr>
        <w:t xml:space="preserve">XX </w:t>
      </w:r>
      <w:r>
        <w:rPr>
          <w:sz w:val="24"/>
        </w:rPr>
        <w:t xml:space="preserve">号楼开展了 </w:t>
      </w:r>
      <w:r>
        <w:rPr>
          <w:rFonts w:ascii="Times New Roman" w:eastAsia="Times New Roman" w:hAnsi="Times New Roman"/>
          <w:sz w:val="24"/>
        </w:rPr>
        <w:t xml:space="preserve">XX </w:t>
      </w:r>
      <w:r>
        <w:rPr>
          <w:sz w:val="24"/>
        </w:rPr>
        <w:t>活动，</w:t>
      </w:r>
      <w:r>
        <w:rPr>
          <w:rFonts w:ascii="Times New Roman" w:eastAsia="Times New Roman" w:hAnsi="Times New Roman"/>
          <w:sz w:val="24"/>
        </w:rPr>
        <w:t>……</w:t>
      </w:r>
    </w:p>
    <w:p w:rsidR="008D4F73" w:rsidRDefault="00B34EA1">
      <w:pPr>
        <w:pStyle w:val="a3"/>
        <w:spacing w:line="20" w:lineRule="exact"/>
        <w:ind w:left="-12"/>
        <w:rPr>
          <w:rFonts w:ascii="Times New Roman"/>
          <w:sz w:val="2"/>
        </w:rPr>
      </w:pPr>
      <w:r>
        <w:rPr>
          <w:rFonts w:ascii="Times New Roman"/>
          <w:noProof/>
          <w:sz w:val="2"/>
          <w:lang w:val="en-US" w:bidi="ar-SA"/>
        </w:rPr>
        <mc:AlternateContent>
          <mc:Choice Requires="wpg">
            <w:drawing>
              <wp:inline distT="0" distB="0" distL="114300" distR="114300">
                <wp:extent cx="5328285" cy="6350"/>
                <wp:effectExtent l="0" t="0" r="0" b="0"/>
                <wp:docPr id="39" name="组合 44"/>
                <wp:cNvGraphicFramePr/>
                <a:graphic xmlns:a="http://schemas.openxmlformats.org/drawingml/2006/main">
                  <a:graphicData uri="http://schemas.microsoft.com/office/word/2010/wordprocessingGroup">
                    <wpg:wgp>
                      <wpg:cNvGrpSpPr/>
                      <wpg:grpSpPr>
                        <a:xfrm>
                          <a:off x="0" y="0"/>
                          <a:ext cx="5328285" cy="6350"/>
                          <a:chOff x="0" y="0"/>
                          <a:chExt cx="8391" cy="10"/>
                        </a:xfrm>
                      </wpg:grpSpPr>
                      <wps:wsp>
                        <wps:cNvPr id="38" name="直线 45"/>
                        <wps:cNvCnPr/>
                        <wps:spPr>
                          <a:xfrm>
                            <a:off x="0" y="5"/>
                            <a:ext cx="8391"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3E7A171F" id="组合 44" o:spid="_x0000_s1026" style="width:419.55pt;height:.5pt;mso-position-horizontal-relative:char;mso-position-vertical-relative:line" coordsize="83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">
                <v:line id="直线 45" o:spid="_x0000_s1027" style="position:absolute;visibility:visible;mso-wrap-style:square" from="0,5" to="8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HwAAAANsAAAAPAAAAZHJzL2Rvd25yZXYueG1sRE/Pa8Iw&#10;FL4P/B/CE7zN1A2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how7B8AAAADbAAAADwAAAAAA&#10;AAAAAAAAAAAHAgAAZHJzL2Rvd25yZXYueG1sUEsFBgAAAAADAAMAtwAAAPQCAAAAAA==&#10;" strokeweight=".48pt"/>
                <w10:anchorlock/>
              </v:group>
            </w:pict>
          </mc:Fallback>
        </mc:AlternateContent>
      </w:r>
    </w:p>
    <w:p w:rsidR="008D4F73" w:rsidRDefault="00B34EA1">
      <w:pPr>
        <w:spacing w:before="138" w:after="97"/>
        <w:ind w:left="581"/>
        <w:rPr>
          <w:sz w:val="24"/>
        </w:rPr>
      </w:pPr>
      <w:r>
        <w:rPr>
          <w:sz w:val="24"/>
        </w:rPr>
        <w:t>（活动情况简要描述）</w:t>
      </w:r>
    </w:p>
    <w:p w:rsidR="008D4F73" w:rsidRDefault="00B34EA1">
      <w:pPr>
        <w:pStyle w:val="a3"/>
        <w:spacing w:line="20" w:lineRule="exact"/>
        <w:ind w:left="-12"/>
        <w:rPr>
          <w:sz w:val="2"/>
        </w:rPr>
      </w:pPr>
      <w:r>
        <w:rPr>
          <w:noProof/>
          <w:sz w:val="2"/>
          <w:lang w:val="en-US" w:bidi="ar-SA"/>
        </w:rPr>
        <mc:AlternateContent>
          <mc:Choice Requires="wpg">
            <w:drawing>
              <wp:inline distT="0" distB="0" distL="114300" distR="114300">
                <wp:extent cx="5328285" cy="6350"/>
                <wp:effectExtent l="0" t="0" r="0" b="0"/>
                <wp:docPr id="41" name="组合 46"/>
                <wp:cNvGraphicFramePr/>
                <a:graphic xmlns:a="http://schemas.openxmlformats.org/drawingml/2006/main">
                  <a:graphicData uri="http://schemas.microsoft.com/office/word/2010/wordprocessingGroup">
                    <wpg:wgp>
                      <wpg:cNvGrpSpPr/>
                      <wpg:grpSpPr>
                        <a:xfrm>
                          <a:off x="0" y="0"/>
                          <a:ext cx="5328285" cy="6350"/>
                          <a:chOff x="0" y="0"/>
                          <a:chExt cx="8391" cy="10"/>
                        </a:xfrm>
                      </wpg:grpSpPr>
                      <wps:wsp>
                        <wps:cNvPr id="40" name="直线 47"/>
                        <wps:cNvCnPr/>
                        <wps:spPr>
                          <a:xfrm>
                            <a:off x="0" y="5"/>
                            <a:ext cx="8391"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21A5588F" id="组合 46" o:spid="_x0000_s1026" style="width:419.55pt;height:.5pt;mso-position-horizontal-relative:char;mso-position-vertical-relative:line" coordsize="83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">
                <v:line id="直线 47" o:spid="_x0000_s1027" style="position:absolute;visibility:visible;mso-wrap-style:square" from="0,5" to="8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8wAAAANsAAAAPAAAAZHJzL2Rvd25yZXYueG1sRE/Pa8Iw&#10;FL4P/B/CE7zN1D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IPxEfMAAAADbAAAADwAAAAAA&#10;AAAAAAAAAAAHAgAAZHJzL2Rvd25yZXYueG1sUEsFBgAAAAADAAMAtwAAAPQCAAAAAA==&#10;" strokeweight=".48pt"/>
                <w10:anchorlock/>
              </v:group>
            </w:pict>
          </mc:Fallback>
        </mc:AlternateContent>
      </w:r>
    </w:p>
    <w:p w:rsidR="008D4F73" w:rsidRDefault="00B34EA1">
      <w:pPr>
        <w:pStyle w:val="a5"/>
        <w:numPr>
          <w:ilvl w:val="0"/>
          <w:numId w:val="3"/>
        </w:numPr>
        <w:tabs>
          <w:tab w:val="left" w:pos="762"/>
        </w:tabs>
        <w:spacing w:before="138" w:after="97"/>
        <w:ind w:hanging="181"/>
        <w:rPr>
          <w:sz w:val="24"/>
        </w:rPr>
      </w:pPr>
      <w:r>
        <w:rPr>
          <w:sz w:val="24"/>
        </w:rPr>
        <w:t>活动成效</w:t>
      </w:r>
    </w:p>
    <w:p w:rsidR="008D4F73" w:rsidRDefault="00B34EA1">
      <w:pPr>
        <w:pStyle w:val="a3"/>
        <w:spacing w:line="20" w:lineRule="exact"/>
        <w:ind w:left="-12"/>
        <w:rPr>
          <w:sz w:val="2"/>
        </w:rPr>
      </w:pPr>
      <w:r>
        <w:rPr>
          <w:noProof/>
          <w:sz w:val="2"/>
          <w:lang w:val="en-US" w:bidi="ar-SA"/>
        </w:rPr>
        <mc:AlternateContent>
          <mc:Choice Requires="wpg">
            <w:drawing>
              <wp:inline distT="0" distB="0" distL="114300" distR="114300">
                <wp:extent cx="5328285" cy="6350"/>
                <wp:effectExtent l="0" t="0" r="0" b="0"/>
                <wp:docPr id="43" name="组合 48"/>
                <wp:cNvGraphicFramePr/>
                <a:graphic xmlns:a="http://schemas.openxmlformats.org/drawingml/2006/main">
                  <a:graphicData uri="http://schemas.microsoft.com/office/word/2010/wordprocessingGroup">
                    <wpg:wgp>
                      <wpg:cNvGrpSpPr/>
                      <wpg:grpSpPr>
                        <a:xfrm>
                          <a:off x="0" y="0"/>
                          <a:ext cx="5328285" cy="6350"/>
                          <a:chOff x="0" y="0"/>
                          <a:chExt cx="8391" cy="10"/>
                        </a:xfrm>
                      </wpg:grpSpPr>
                      <wps:wsp>
                        <wps:cNvPr id="42" name="直线 49"/>
                        <wps:cNvCnPr/>
                        <wps:spPr>
                          <a:xfrm>
                            <a:off x="0" y="5"/>
                            <a:ext cx="8391"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00E2C0DD" id="组合 48" o:spid="_x0000_s1026" style="width:419.55pt;height:.5pt;mso-position-horizontal-relative:char;mso-position-vertical-relative:line" coordsize="83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">
                <v:line id="直线 49" o:spid="_x0000_s1027" style="position:absolute;visibility:visible;mso-wrap-style:square" from="0,5" to="8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xAAAANsAAAAPAAAAZHJzL2Rvd25yZXYueG1sRI/NasMw&#10;EITvgbyD2EJvidxQ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L9if5DEAAAA2wAAAA8A&#10;AAAAAAAAAAAAAAAABwIAAGRycy9kb3ducmV2LnhtbFBLBQYAAAAAAwADALcAAAD4AgAAAAA=&#10;" strokeweight=".48pt"/>
                <w10:anchorlock/>
              </v:group>
            </w:pict>
          </mc:Fallback>
        </mc:AlternateContent>
      </w:r>
    </w:p>
    <w:p w:rsidR="008D4F73" w:rsidRDefault="00B34EA1">
      <w:pPr>
        <w:spacing w:before="138" w:after="97"/>
        <w:ind w:left="581"/>
        <w:rPr>
          <w:sz w:val="24"/>
        </w:rPr>
      </w:pPr>
      <w:r>
        <w:rPr>
          <w:sz w:val="24"/>
        </w:rPr>
        <w:t>重点记录活动的效果以及党员对活动的评价感受等。</w:t>
      </w:r>
    </w:p>
    <w:p w:rsidR="008D4F73" w:rsidRDefault="00B34EA1">
      <w:pPr>
        <w:pStyle w:val="a3"/>
        <w:spacing w:line="20" w:lineRule="exact"/>
        <w:ind w:left="-12"/>
        <w:rPr>
          <w:sz w:val="2"/>
        </w:rPr>
      </w:pPr>
      <w:r>
        <w:rPr>
          <w:noProof/>
          <w:sz w:val="2"/>
          <w:lang w:val="en-US" w:bidi="ar-SA"/>
        </w:rPr>
        <mc:AlternateContent>
          <mc:Choice Requires="wpg">
            <w:drawing>
              <wp:inline distT="0" distB="0" distL="114300" distR="114300">
                <wp:extent cx="5328285" cy="6350"/>
                <wp:effectExtent l="0" t="0" r="0" b="0"/>
                <wp:docPr id="45" name="组合 50"/>
                <wp:cNvGraphicFramePr/>
                <a:graphic xmlns:a="http://schemas.openxmlformats.org/drawingml/2006/main">
                  <a:graphicData uri="http://schemas.microsoft.com/office/word/2010/wordprocessingGroup">
                    <wpg:wgp>
                      <wpg:cNvGrpSpPr/>
                      <wpg:grpSpPr>
                        <a:xfrm>
                          <a:off x="0" y="0"/>
                          <a:ext cx="5328285" cy="6350"/>
                          <a:chOff x="0" y="0"/>
                          <a:chExt cx="8391" cy="10"/>
                        </a:xfrm>
                      </wpg:grpSpPr>
                      <wps:wsp>
                        <wps:cNvPr id="44" name="直线 51"/>
                        <wps:cNvCnPr/>
                        <wps:spPr>
                          <a:xfrm>
                            <a:off x="0" y="5"/>
                            <a:ext cx="8391"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7795ECAC" id="组合 50" o:spid="_x0000_s1026" style="width:419.55pt;height:.5pt;mso-position-horizontal-relative:char;mso-position-vertical-relative:line" coordsize="83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">
                <v:line id="直线 51" o:spid="_x0000_s1027" style="position:absolute;visibility:visible;mso-wrap-style:square" from="0,5" to="8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0J/xAAAANsAAAAPAAAAZHJzL2Rvd25yZXYueG1sRI9PawIx&#10;FMTvgt8hvEJvmq1I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F/HQn/EAAAA2wAAAA8A&#10;AAAAAAAAAAAAAAAABwIAAGRycy9kb3ducmV2LnhtbFBLBQYAAAAAAwADALcAAAD4AgAAAAA=&#10;" strokeweight=".48pt"/>
                <w10:anchorlock/>
              </v:group>
            </w:pict>
          </mc:Fallback>
        </mc:AlternateContent>
      </w:r>
    </w:p>
    <w:p w:rsidR="008D4F73" w:rsidRDefault="00B34EA1">
      <w:pPr>
        <w:spacing w:before="140" w:after="94"/>
        <w:ind w:left="581"/>
        <w:rPr>
          <w:sz w:val="24"/>
        </w:rPr>
      </w:pPr>
      <w:r w:rsidRPr="00826761">
        <w:rPr>
          <w:sz w:val="24"/>
        </w:rPr>
        <w:t>（可</w:t>
      </w:r>
      <w:r w:rsidR="008B288D">
        <w:rPr>
          <w:rFonts w:hint="eastAsia"/>
          <w:sz w:val="24"/>
        </w:rPr>
        <w:t>在</w:t>
      </w:r>
      <w:r w:rsidR="008B288D">
        <w:rPr>
          <w:sz w:val="24"/>
        </w:rPr>
        <w:t>记录中</w:t>
      </w:r>
      <w:r w:rsidR="00826761" w:rsidRPr="00826761">
        <w:rPr>
          <w:rFonts w:hint="eastAsia"/>
          <w:sz w:val="24"/>
        </w:rPr>
        <w:t>插入</w:t>
      </w:r>
      <w:r w:rsidR="00826761" w:rsidRPr="00826761">
        <w:rPr>
          <w:sz w:val="24"/>
        </w:rPr>
        <w:t>活动图片</w:t>
      </w:r>
      <w:r w:rsidR="00826761" w:rsidRPr="00826761">
        <w:rPr>
          <w:rFonts w:hint="eastAsia"/>
          <w:sz w:val="24"/>
        </w:rPr>
        <w:t>等</w:t>
      </w:r>
      <w:r w:rsidRPr="00826761">
        <w:rPr>
          <w:sz w:val="24"/>
        </w:rPr>
        <w:t>）</w:t>
      </w:r>
    </w:p>
    <w:p w:rsidR="008D4F73" w:rsidRDefault="00B34EA1">
      <w:pPr>
        <w:pStyle w:val="a3"/>
        <w:spacing w:line="20" w:lineRule="exact"/>
        <w:ind w:left="-12"/>
        <w:rPr>
          <w:sz w:val="2"/>
        </w:rPr>
      </w:pPr>
      <w:r>
        <w:rPr>
          <w:noProof/>
          <w:sz w:val="2"/>
          <w:lang w:val="en-US" w:bidi="ar-SA"/>
        </w:rPr>
        <mc:AlternateContent>
          <mc:Choice Requires="wpg">
            <w:drawing>
              <wp:inline distT="0" distB="0" distL="114300" distR="114300">
                <wp:extent cx="5328285" cy="6350"/>
                <wp:effectExtent l="0" t="0" r="0" b="0"/>
                <wp:docPr id="47" name="组合 52"/>
                <wp:cNvGraphicFramePr/>
                <a:graphic xmlns:a="http://schemas.openxmlformats.org/drawingml/2006/main">
                  <a:graphicData uri="http://schemas.microsoft.com/office/word/2010/wordprocessingGroup">
                    <wpg:wgp>
                      <wpg:cNvGrpSpPr/>
                      <wpg:grpSpPr>
                        <a:xfrm>
                          <a:off x="0" y="0"/>
                          <a:ext cx="5328285" cy="6350"/>
                          <a:chOff x="0" y="0"/>
                          <a:chExt cx="8391" cy="10"/>
                        </a:xfrm>
                      </wpg:grpSpPr>
                      <wps:wsp>
                        <wps:cNvPr id="46" name="直线 53"/>
                        <wps:cNvCnPr/>
                        <wps:spPr>
                          <a:xfrm>
                            <a:off x="0" y="5"/>
                            <a:ext cx="8391"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7674D74B" id="组合 52" o:spid="_x0000_s1026" style="width:419.55pt;height:.5pt;mso-position-horizontal-relative:char;mso-position-vertical-relative:line" coordsize="83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">
                <v:line id="直线 53" o:spid="_x0000_s1027" style="position:absolute;visibility:visible;mso-wrap-style:square" from="0,5" to="8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TwwAAANsAAAAPAAAAZHJzL2Rvd25yZXYueG1sRI9BawIx&#10;FITvBf9DeIXearZS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wFl5k8MAAADbAAAADwAA&#10;AAAAAAAAAAAAAAAHAgAAZHJzL2Rvd25yZXYueG1sUEsFBgAAAAADAAMAtwAAAPcCAAAAAA==&#10;" strokeweight=".48pt"/>
                <w10:anchorlock/>
              </v:group>
            </w:pict>
          </mc:Fallback>
        </mc:AlternateContent>
      </w:r>
    </w:p>
    <w:p w:rsidR="008D4F73" w:rsidRDefault="008D4F73">
      <w:pPr>
        <w:pStyle w:val="a3"/>
        <w:rPr>
          <w:sz w:val="20"/>
        </w:rPr>
      </w:pPr>
    </w:p>
    <w:p w:rsidR="008D4F73" w:rsidRDefault="008D4F73">
      <w:pPr>
        <w:pStyle w:val="a3"/>
        <w:spacing w:before="3" w:after="1"/>
        <w:rPr>
          <w:sz w:val="22"/>
        </w:rPr>
      </w:pPr>
    </w:p>
    <w:p w:rsidR="008D4F73" w:rsidRDefault="00B34EA1">
      <w:pPr>
        <w:pStyle w:val="a3"/>
        <w:spacing w:line="20" w:lineRule="exact"/>
        <w:ind w:left="-12"/>
        <w:rPr>
          <w:sz w:val="2"/>
        </w:rPr>
      </w:pPr>
      <w:r>
        <w:rPr>
          <w:noProof/>
          <w:sz w:val="2"/>
          <w:lang w:val="en-US" w:bidi="ar-SA"/>
        </w:rPr>
        <mc:AlternateContent>
          <mc:Choice Requires="wpg">
            <w:drawing>
              <wp:inline distT="0" distB="0" distL="114300" distR="114300">
                <wp:extent cx="5328285" cy="6350"/>
                <wp:effectExtent l="0" t="0" r="0" b="0"/>
                <wp:docPr id="49" name="组合 54"/>
                <wp:cNvGraphicFramePr/>
                <a:graphic xmlns:a="http://schemas.openxmlformats.org/drawingml/2006/main">
                  <a:graphicData uri="http://schemas.microsoft.com/office/word/2010/wordprocessingGroup">
                    <wpg:wgp>
                      <wpg:cNvGrpSpPr/>
                      <wpg:grpSpPr>
                        <a:xfrm>
                          <a:off x="0" y="0"/>
                          <a:ext cx="5328285" cy="6350"/>
                          <a:chOff x="0" y="0"/>
                          <a:chExt cx="8391" cy="10"/>
                        </a:xfrm>
                      </wpg:grpSpPr>
                      <wps:wsp>
                        <wps:cNvPr id="48" name="直线 55"/>
                        <wps:cNvCnPr/>
                        <wps:spPr>
                          <a:xfrm>
                            <a:off x="0" y="5"/>
                            <a:ext cx="8391"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1DF5F08B" id="组合 54" o:spid="_x0000_s1026" style="width:419.55pt;height:.5pt;mso-position-horizontal-relative:char;mso-position-vertical-relative:line" coordsize="83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">
                <v:line id="直线 55" o:spid="_x0000_s1027" style="position:absolute;visibility:visible;mso-wrap-style:square" from="0,5" to="8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kh6wAAAANsAAAAPAAAAZHJzL2Rvd25yZXYueG1sRE/Pa8Iw&#10;FL4P/B/CE7zN1D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3opIesAAAADbAAAADwAAAAAA&#10;AAAAAAAAAAAHAgAAZHJzL2Rvd25yZXYueG1sUEsFBgAAAAADAAMAtwAAAPQCAAAAAA==&#10;" strokeweight=".48pt"/>
                <w10:anchorlock/>
              </v:group>
            </w:pict>
          </mc:Fallback>
        </mc:AlternateContent>
      </w:r>
    </w:p>
    <w:p w:rsidR="008D4F73" w:rsidRDefault="008D4F73">
      <w:pPr>
        <w:pStyle w:val="a3"/>
        <w:rPr>
          <w:sz w:val="20"/>
        </w:rPr>
      </w:pPr>
    </w:p>
    <w:p w:rsidR="008D4F73" w:rsidRDefault="008D4F73">
      <w:pPr>
        <w:pStyle w:val="a3"/>
        <w:spacing w:before="3" w:after="1"/>
        <w:rPr>
          <w:sz w:val="22"/>
        </w:rPr>
      </w:pPr>
    </w:p>
    <w:p w:rsidR="008D4F73" w:rsidRDefault="00B34EA1">
      <w:pPr>
        <w:pStyle w:val="a3"/>
        <w:spacing w:line="20" w:lineRule="exact"/>
        <w:ind w:left="-12"/>
        <w:rPr>
          <w:sz w:val="2"/>
        </w:rPr>
      </w:pPr>
      <w:r>
        <w:rPr>
          <w:noProof/>
          <w:sz w:val="2"/>
          <w:lang w:val="en-US" w:bidi="ar-SA"/>
        </w:rPr>
        <mc:AlternateContent>
          <mc:Choice Requires="wpg">
            <w:drawing>
              <wp:inline distT="0" distB="0" distL="114300" distR="114300">
                <wp:extent cx="5328285" cy="6350"/>
                <wp:effectExtent l="0" t="0" r="0" b="0"/>
                <wp:docPr id="55" name="组合 60"/>
                <wp:cNvGraphicFramePr/>
                <a:graphic xmlns:a="http://schemas.openxmlformats.org/drawingml/2006/main">
                  <a:graphicData uri="http://schemas.microsoft.com/office/word/2010/wordprocessingGroup">
                    <wpg:wgp>
                      <wpg:cNvGrpSpPr/>
                      <wpg:grpSpPr>
                        <a:xfrm>
                          <a:off x="0" y="0"/>
                          <a:ext cx="5328285" cy="6350"/>
                          <a:chOff x="0" y="0"/>
                          <a:chExt cx="8391" cy="10"/>
                        </a:xfrm>
                      </wpg:grpSpPr>
                      <wps:wsp>
                        <wps:cNvPr id="54" name="直线 61"/>
                        <wps:cNvCnPr/>
                        <wps:spPr>
                          <a:xfrm>
                            <a:off x="0" y="5"/>
                            <a:ext cx="8391"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74546B92" id="组合 60" o:spid="_x0000_s1026" style="width:419.55pt;height:.5pt;mso-position-horizontal-relative:char;mso-position-vertical-relative:line" coordsize="83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">
                <v:line id="直线 61" o:spid="_x0000_s1027" style="position:absolute;visibility:visible;mso-wrap-style:square" from="0,5" to="8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" strokeweight=".48pt"/>
                <w10:anchorlock/>
              </v:group>
            </w:pict>
          </mc:Fallback>
        </mc:AlternateContent>
      </w:r>
    </w:p>
    <w:p w:rsidR="008D4F73" w:rsidRDefault="008D4F73">
      <w:pPr>
        <w:pStyle w:val="a3"/>
        <w:rPr>
          <w:sz w:val="20"/>
        </w:rPr>
      </w:pPr>
    </w:p>
    <w:p w:rsidR="008D4F73" w:rsidRDefault="008D4F73">
      <w:pPr>
        <w:pStyle w:val="a3"/>
        <w:spacing w:before="3" w:after="1"/>
        <w:rPr>
          <w:sz w:val="22"/>
        </w:rPr>
      </w:pPr>
    </w:p>
    <w:p w:rsidR="008D4F73" w:rsidRDefault="00B34EA1">
      <w:pPr>
        <w:pStyle w:val="a3"/>
        <w:spacing w:line="20" w:lineRule="exact"/>
        <w:ind w:left="-12"/>
        <w:rPr>
          <w:sz w:val="2"/>
        </w:rPr>
      </w:pPr>
      <w:r>
        <w:rPr>
          <w:noProof/>
          <w:sz w:val="2"/>
          <w:lang w:val="en-US" w:bidi="ar-SA"/>
        </w:rPr>
        <mc:AlternateContent>
          <mc:Choice Requires="wpg">
            <w:drawing>
              <wp:inline distT="0" distB="0" distL="114300" distR="114300">
                <wp:extent cx="5328285" cy="6350"/>
                <wp:effectExtent l="0" t="0" r="0" b="0"/>
                <wp:docPr id="57" name="组合 62"/>
                <wp:cNvGraphicFramePr/>
                <a:graphic xmlns:a="http://schemas.openxmlformats.org/drawingml/2006/main">
                  <a:graphicData uri="http://schemas.microsoft.com/office/word/2010/wordprocessingGroup">
                    <wpg:wgp>
                      <wpg:cNvGrpSpPr/>
                      <wpg:grpSpPr>
                        <a:xfrm>
                          <a:off x="0" y="0"/>
                          <a:ext cx="5328285" cy="6350"/>
                          <a:chOff x="0" y="0"/>
                          <a:chExt cx="8391" cy="10"/>
                        </a:xfrm>
                      </wpg:grpSpPr>
                      <wps:wsp>
                        <wps:cNvPr id="56" name="直线 63"/>
                        <wps:cNvCnPr/>
                        <wps:spPr>
                          <a:xfrm>
                            <a:off x="0" y="5"/>
                            <a:ext cx="8391"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51EB3EA6" id="组合 62" o:spid="_x0000_s1026" style="width:419.55pt;height:.5pt;mso-position-horizontal-relative:char;mso-position-vertical-relative:line" coordsize="83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">
                <v:line id="直线 63" o:spid="_x0000_s1027" style="position:absolute;visibility:visible;mso-wrap-style:square" from="0,5" to="8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9OwwAAANsAAAAPAAAAZHJzL2Rvd25yZXYueG1sRI9BawIx&#10;FITvBf9DeIXearZCVV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RYDvTsMAAADbAAAADwAA&#10;AAAAAAAAAAAAAAAHAgAAZHJzL2Rvd25yZXYueG1sUEsFBgAAAAADAAMAtwAAAPcCAAAAAA==&#10;" strokeweight=".48pt"/>
                <w10:anchorlock/>
              </v:group>
            </w:pict>
          </mc:Fallback>
        </mc:AlternateContent>
      </w:r>
    </w:p>
    <w:p w:rsidR="008D4F73" w:rsidRDefault="008D4F73">
      <w:pPr>
        <w:pStyle w:val="a3"/>
        <w:rPr>
          <w:sz w:val="20"/>
        </w:rPr>
      </w:pPr>
    </w:p>
    <w:p w:rsidR="008D4F73" w:rsidRDefault="008D4F73">
      <w:pPr>
        <w:pStyle w:val="a3"/>
        <w:spacing w:before="3" w:after="1"/>
        <w:rPr>
          <w:sz w:val="22"/>
        </w:rPr>
      </w:pPr>
    </w:p>
    <w:p w:rsidR="008D4F73" w:rsidRDefault="00B34EA1">
      <w:pPr>
        <w:pStyle w:val="a3"/>
        <w:spacing w:line="20" w:lineRule="exact"/>
        <w:ind w:left="-12"/>
        <w:rPr>
          <w:sz w:val="2"/>
        </w:rPr>
      </w:pPr>
      <w:r>
        <w:rPr>
          <w:noProof/>
          <w:sz w:val="2"/>
          <w:lang w:val="en-US" w:bidi="ar-SA"/>
        </w:rPr>
        <mc:AlternateContent>
          <mc:Choice Requires="wpg">
            <w:drawing>
              <wp:inline distT="0" distB="0" distL="114300" distR="114300">
                <wp:extent cx="5328285" cy="6350"/>
                <wp:effectExtent l="0" t="0" r="0" b="0"/>
                <wp:docPr id="59" name="组合 64"/>
                <wp:cNvGraphicFramePr/>
                <a:graphic xmlns:a="http://schemas.openxmlformats.org/drawingml/2006/main">
                  <a:graphicData uri="http://schemas.microsoft.com/office/word/2010/wordprocessingGroup">
                    <wpg:wgp>
                      <wpg:cNvGrpSpPr/>
                      <wpg:grpSpPr>
                        <a:xfrm>
                          <a:off x="0" y="0"/>
                          <a:ext cx="5328285" cy="6350"/>
                          <a:chOff x="0" y="0"/>
                          <a:chExt cx="8391" cy="10"/>
                        </a:xfrm>
                      </wpg:grpSpPr>
                      <wps:wsp>
                        <wps:cNvPr id="58" name="直线 65"/>
                        <wps:cNvCnPr/>
                        <wps:spPr>
                          <a:xfrm>
                            <a:off x="0" y="5"/>
                            <a:ext cx="8391"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3B208DB7" id="组合 64" o:spid="_x0000_s1026" style="width:419.55pt;height:.5pt;mso-position-horizontal-relative:char;mso-position-vertical-relative:line" coordsize="83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">
                <v:line id="直线 65" o:spid="_x0000_s1027" style="position:absolute;visibility:visible;mso-wrap-style:square" from="0,5" to="8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strokeweight=".48pt"/>
                <w10:anchorlock/>
              </v:group>
            </w:pict>
          </mc:Fallback>
        </mc:AlternateContent>
      </w:r>
    </w:p>
    <w:p w:rsidR="008D4F73" w:rsidRDefault="008D4F73">
      <w:pPr>
        <w:pStyle w:val="a3"/>
        <w:rPr>
          <w:sz w:val="20"/>
        </w:rPr>
      </w:pPr>
    </w:p>
    <w:p w:rsidR="00365F2D" w:rsidRDefault="00365F2D">
      <w:pPr>
        <w:pStyle w:val="a3"/>
        <w:rPr>
          <w:rFonts w:hint="eastAsia"/>
          <w:sz w:val="20"/>
        </w:rPr>
      </w:pPr>
      <w:bookmarkStart w:id="0" w:name="_GoBack"/>
      <w:bookmarkEnd w:id="0"/>
    </w:p>
    <w:p w:rsidR="008D4F73" w:rsidRDefault="008D4F73">
      <w:pPr>
        <w:pStyle w:val="a3"/>
        <w:spacing w:before="3" w:after="1"/>
        <w:rPr>
          <w:sz w:val="22"/>
        </w:rPr>
      </w:pPr>
    </w:p>
    <w:p w:rsidR="008D4F73" w:rsidRDefault="00B34EA1">
      <w:pPr>
        <w:pStyle w:val="a3"/>
        <w:spacing w:line="29" w:lineRule="exact"/>
        <w:ind w:left="-12"/>
        <w:rPr>
          <w:sz w:val="2"/>
        </w:rPr>
      </w:pPr>
      <w:r>
        <w:rPr>
          <w:noProof/>
          <w:sz w:val="2"/>
          <w:lang w:val="en-US" w:bidi="ar-SA"/>
        </w:rPr>
        <mc:AlternateContent>
          <mc:Choice Requires="wpg">
            <w:drawing>
              <wp:inline distT="0" distB="0" distL="114300" distR="114300">
                <wp:extent cx="5328285" cy="18415"/>
                <wp:effectExtent l="0" t="1270" r="5715" b="8890"/>
                <wp:docPr id="62" name="组合 66"/>
                <wp:cNvGraphicFramePr/>
                <a:graphic xmlns:a="http://schemas.openxmlformats.org/drawingml/2006/main">
                  <a:graphicData uri="http://schemas.microsoft.com/office/word/2010/wordprocessingGroup">
                    <wpg:wgp>
                      <wpg:cNvGrpSpPr/>
                      <wpg:grpSpPr>
                        <a:xfrm>
                          <a:off x="0" y="0"/>
                          <a:ext cx="5328285" cy="18415"/>
                          <a:chOff x="0" y="0"/>
                          <a:chExt cx="8391" cy="29"/>
                        </a:xfrm>
                      </wpg:grpSpPr>
                      <wps:wsp>
                        <wps:cNvPr id="60" name="直线 67"/>
                        <wps:cNvCnPr/>
                        <wps:spPr>
                          <a:xfrm>
                            <a:off x="0" y="5"/>
                            <a:ext cx="8391" cy="0"/>
                          </a:xfrm>
                          <a:prstGeom prst="line">
                            <a:avLst/>
                          </a:prstGeom>
                          <a:ln w="6096" cap="flat" cmpd="sng">
                            <a:solidFill>
                              <a:srgbClr val="000000"/>
                            </a:solidFill>
                            <a:prstDash val="solid"/>
                            <a:headEnd type="none" w="med" len="med"/>
                            <a:tailEnd type="none" w="med" len="med"/>
                          </a:ln>
                        </wps:spPr>
                        <wps:bodyPr/>
                      </wps:wsp>
                      <wps:wsp>
                        <wps:cNvPr id="61" name="直线 68"/>
                        <wps:cNvCnPr/>
                        <wps:spPr>
                          <a:xfrm>
                            <a:off x="0" y="24"/>
                            <a:ext cx="8391"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669FA9CE" id="组合 66" o:spid="_x0000_s1026" style="width:419.55pt;height:1.45pt;mso-position-horizontal-relative:char;mso-position-vertical-relative:line" coordsize="839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">
                <v:line id="直线 67" o:spid="_x0000_s1027" style="position:absolute;visibility:visible;mso-wrap-style:square" from="0,5" to="8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" strokeweight=".48pt"/>
                <v:line id="直线 68" o:spid="_x0000_s1028" style="position:absolute;visibility:visible;mso-wrap-style:square" from="0,24" to="839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" strokeweight=".48pt"/>
                <w10:anchorlock/>
              </v:group>
            </w:pict>
          </mc:Fallback>
        </mc:AlternateContent>
      </w:r>
    </w:p>
    <w:p w:rsidR="008D4F73" w:rsidRDefault="00B34EA1">
      <w:pPr>
        <w:spacing w:line="598" w:lineRule="exact"/>
        <w:ind w:left="645" w:right="640"/>
        <w:jc w:val="center"/>
        <w:rPr>
          <w:rFonts w:ascii="Microsoft JhengHei" w:eastAsia="Microsoft JhengHei"/>
          <w:b/>
          <w:sz w:val="34"/>
        </w:rPr>
      </w:pPr>
      <w:r>
        <w:rPr>
          <w:rFonts w:ascii="Microsoft JhengHei" w:eastAsia="Microsoft JhengHei" w:hint="eastAsia"/>
          <w:b/>
          <w:sz w:val="34"/>
        </w:rPr>
        <w:lastRenderedPageBreak/>
        <w:t>党支部工作记录（决议决策类）</w:t>
      </w:r>
    </w:p>
    <w:p w:rsidR="008D4F73" w:rsidRDefault="008D4F73">
      <w:pPr>
        <w:pStyle w:val="a3"/>
        <w:spacing w:before="17"/>
        <w:rPr>
          <w:rFonts w:ascii="Microsoft JhengHei"/>
          <w:b/>
          <w:sz w:val="9"/>
        </w:rPr>
      </w:pPr>
    </w:p>
    <w:p w:rsidR="008D4F73" w:rsidRDefault="00B34EA1">
      <w:pPr>
        <w:pStyle w:val="a3"/>
        <w:spacing w:line="20" w:lineRule="exact"/>
        <w:ind w:left="-10"/>
        <w:rPr>
          <w:rFonts w:ascii="Microsoft JhengHei"/>
          <w:sz w:val="2"/>
        </w:rPr>
      </w:pPr>
      <w:r>
        <w:rPr>
          <w:rFonts w:ascii="Microsoft JhengHei"/>
          <w:noProof/>
          <w:sz w:val="2"/>
          <w:lang w:val="en-US" w:bidi="ar-SA"/>
        </w:rPr>
        <mc:AlternateContent>
          <mc:Choice Requires="wpg">
            <w:drawing>
              <wp:inline distT="0" distB="0" distL="114300" distR="114300">
                <wp:extent cx="5389245" cy="9525"/>
                <wp:effectExtent l="0" t="0" r="0" b="0"/>
                <wp:docPr id="65" name="组合 69"/>
                <wp:cNvGraphicFramePr/>
                <a:graphic xmlns:a="http://schemas.openxmlformats.org/drawingml/2006/main">
                  <a:graphicData uri="http://schemas.microsoft.com/office/word/2010/wordprocessingGroup">
                    <wpg:wgp>
                      <wpg:cNvGrpSpPr/>
                      <wpg:grpSpPr>
                        <a:xfrm>
                          <a:off x="0" y="0"/>
                          <a:ext cx="5389245" cy="9525"/>
                          <a:chOff x="0" y="0"/>
                          <a:chExt cx="8487" cy="15"/>
                        </a:xfrm>
                      </wpg:grpSpPr>
                      <wps:wsp>
                        <wps:cNvPr id="63" name="直线 70"/>
                        <wps:cNvCnPr/>
                        <wps:spPr>
                          <a:xfrm>
                            <a:off x="0" y="2"/>
                            <a:ext cx="8487" cy="0"/>
                          </a:xfrm>
                          <a:prstGeom prst="line">
                            <a:avLst/>
                          </a:prstGeom>
                          <a:ln w="3048" cap="flat" cmpd="sng">
                            <a:solidFill>
                              <a:srgbClr val="000000"/>
                            </a:solidFill>
                            <a:prstDash val="solid"/>
                            <a:headEnd type="none" w="med" len="med"/>
                            <a:tailEnd type="none" w="med" len="med"/>
                          </a:ln>
                        </wps:spPr>
                        <wps:bodyPr/>
                      </wps:wsp>
                      <wps:wsp>
                        <wps:cNvPr id="64" name="直线 71"/>
                        <wps:cNvCnPr/>
                        <wps:spPr>
                          <a:xfrm>
                            <a:off x="0" y="12"/>
                            <a:ext cx="8487" cy="0"/>
                          </a:xfrm>
                          <a:prstGeom prst="line">
                            <a:avLst/>
                          </a:prstGeom>
                          <a:ln w="3048"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3BF30657" id="组合 69" o:spid="_x0000_s1026" style="width:424.35pt;height:.75pt;mso-position-horizontal-relative:char;mso-position-vertical-relative:line" coordsize="84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">
                <v:line id="直线 70" o:spid="_x0000_s1027" style="position:absolute;visibility:visible;mso-wrap-style:square" from="0,2" to="84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" strokeweight=".24pt"/>
                <v:line id="直线 71" o:spid="_x0000_s1028" style="position:absolute;visibility:visible;mso-wrap-style:square" from="0,12" to="848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" strokeweight=".24pt"/>
                <w10:anchorlock/>
              </v:group>
            </w:pict>
          </mc:Fallback>
        </mc:AlternateContent>
      </w:r>
    </w:p>
    <w:p w:rsidR="008D4F73" w:rsidRDefault="008D4F73">
      <w:pPr>
        <w:pStyle w:val="a3"/>
        <w:spacing w:before="15"/>
        <w:rPr>
          <w:rFonts w:ascii="Microsoft JhengHei"/>
          <w:b/>
          <w:sz w:val="22"/>
        </w:rPr>
      </w:pPr>
    </w:p>
    <w:p w:rsidR="008D4F73" w:rsidRDefault="00B34EA1">
      <w:pPr>
        <w:tabs>
          <w:tab w:val="left" w:pos="2206"/>
        </w:tabs>
        <w:ind w:left="101"/>
        <w:rPr>
          <w:sz w:val="24"/>
        </w:rPr>
      </w:pPr>
      <w:r>
        <w:rPr>
          <w:noProof/>
          <w:lang w:val="en-US" w:bidi="ar-SA"/>
        </w:rPr>
        <mc:AlternateContent>
          <mc:Choice Requires="wps">
            <w:drawing>
              <wp:anchor distT="0" distB="0" distL="114300" distR="114300" simplePos="0" relativeHeight="251636224" behindDoc="1" locked="0" layoutInCell="1" allowOverlap="1">
                <wp:simplePos x="0" y="0"/>
                <wp:positionH relativeFrom="page">
                  <wp:posOffset>2150110</wp:posOffset>
                </wp:positionH>
                <wp:positionV relativeFrom="paragraph">
                  <wp:posOffset>201930</wp:posOffset>
                </wp:positionV>
                <wp:extent cx="4182110" cy="0"/>
                <wp:effectExtent l="0" t="0" r="0" b="0"/>
                <wp:wrapNone/>
                <wp:docPr id="3" name="直线 72"/>
                <wp:cNvGraphicFramePr/>
                <a:graphic xmlns:a="http://schemas.openxmlformats.org/drawingml/2006/main">
                  <a:graphicData uri="http://schemas.microsoft.com/office/word/2010/wordprocessingShape">
                    <wps:wsp>
                      <wps:cNvCnPr/>
                      <wps:spPr>
                        <a:xfrm>
                          <a:off x="0" y="0"/>
                          <a:ext cx="4182110" cy="0"/>
                        </a:xfrm>
                        <a:prstGeom prst="line">
                          <a:avLst/>
                        </a:prstGeom>
                        <a:ln w="12192"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54D97A61" id="直线 72" o:spid="_x0000_s1026" style="position:absolute;left:0;text-align:left;z-index:-251680256;visibility:visible;mso-wrap-style:square;mso-wrap-distance-left:9pt;mso-wrap-distance-top:0;mso-wrap-distance-right:9pt;mso-wrap-distance-bottom:0;mso-position-horizontal:absolute;mso-position-horizontal-relative:page;mso-position-vertical:absolute;mso-position-vertical-relative:text" from="169.3pt,15.9pt" to="498.6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" strokeweight=".96pt">
                <w10:wrap anchorx="page"/>
              </v:line>
            </w:pict>
          </mc:Fallback>
        </mc:AlternateContent>
      </w:r>
      <w:r>
        <w:rPr>
          <w:rFonts w:ascii="Microsoft JhengHei" w:eastAsia="Microsoft JhengHei" w:hint="eastAsia"/>
          <w:b/>
          <w:sz w:val="21"/>
        </w:rPr>
        <w:t>活动（会议）名称</w:t>
      </w:r>
      <w:r>
        <w:rPr>
          <w:rFonts w:ascii="Microsoft JhengHei" w:eastAsia="Microsoft JhengHei" w:hint="eastAsia"/>
          <w:b/>
          <w:sz w:val="21"/>
        </w:rPr>
        <w:tab/>
      </w:r>
      <w:r>
        <w:rPr>
          <w:sz w:val="24"/>
        </w:rPr>
        <w:t>党员大会</w:t>
      </w:r>
    </w:p>
    <w:p w:rsidR="008D4F73" w:rsidRDefault="008D4F73">
      <w:pPr>
        <w:pStyle w:val="a3"/>
        <w:rPr>
          <w:sz w:val="20"/>
        </w:rPr>
      </w:pPr>
    </w:p>
    <w:p w:rsidR="008D4F73" w:rsidRDefault="00B34EA1">
      <w:pPr>
        <w:tabs>
          <w:tab w:val="left" w:pos="1464"/>
          <w:tab w:val="left" w:pos="2201"/>
          <w:tab w:val="left" w:pos="4641"/>
          <w:tab w:val="left" w:pos="5273"/>
          <w:tab w:val="left" w:pos="5799"/>
          <w:tab w:val="left" w:pos="8371"/>
        </w:tabs>
        <w:spacing w:before="169"/>
        <w:ind w:left="101"/>
        <w:rPr>
          <w:sz w:val="24"/>
        </w:rPr>
      </w:pPr>
      <w:r>
        <w:rPr>
          <w:rFonts w:ascii="Microsoft JhengHei" w:eastAsia="Microsoft JhengHei" w:hint="eastAsia"/>
          <w:b/>
          <w:sz w:val="21"/>
        </w:rPr>
        <w:t>时</w:t>
      </w:r>
      <w:r>
        <w:rPr>
          <w:rFonts w:ascii="Microsoft JhengHei" w:eastAsia="Microsoft JhengHei" w:hint="eastAsia"/>
          <w:b/>
          <w:sz w:val="21"/>
        </w:rPr>
        <w:tab/>
        <w:t>间</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rFonts w:ascii="Times New Roman" w:eastAsia="Times New Roman"/>
          <w:sz w:val="24"/>
          <w:u w:val="dotted"/>
        </w:rPr>
        <w:t>X</w:t>
      </w:r>
      <w:r>
        <w:rPr>
          <w:rFonts w:ascii="Times New Roman" w:eastAsia="Times New Roman"/>
          <w:spacing w:val="-1"/>
          <w:sz w:val="24"/>
          <w:u w:val="dotted"/>
        </w:rPr>
        <w:t xml:space="preserve"> </w:t>
      </w:r>
      <w:r>
        <w:rPr>
          <w:sz w:val="24"/>
          <w:u w:val="dotted"/>
        </w:rPr>
        <w:t>年</w:t>
      </w:r>
      <w:r>
        <w:rPr>
          <w:spacing w:val="-60"/>
          <w:sz w:val="24"/>
          <w:u w:val="dotted"/>
        </w:rPr>
        <w:t xml:space="preserve"> </w:t>
      </w:r>
      <w:r>
        <w:rPr>
          <w:rFonts w:ascii="Times New Roman" w:eastAsia="Times New Roman"/>
          <w:sz w:val="24"/>
          <w:u w:val="dotted"/>
        </w:rPr>
        <w:t>X</w:t>
      </w:r>
      <w:r>
        <w:rPr>
          <w:rFonts w:ascii="Times New Roman" w:eastAsia="Times New Roman"/>
          <w:spacing w:val="1"/>
          <w:sz w:val="24"/>
          <w:u w:val="dotted"/>
        </w:rPr>
        <w:t xml:space="preserve"> </w:t>
      </w:r>
      <w:r>
        <w:rPr>
          <w:sz w:val="24"/>
          <w:u w:val="dotted"/>
        </w:rPr>
        <w:t>月</w:t>
      </w:r>
      <w:r>
        <w:rPr>
          <w:spacing w:val="-60"/>
          <w:sz w:val="24"/>
          <w:u w:val="dotted"/>
        </w:rPr>
        <w:t xml:space="preserve"> </w:t>
      </w:r>
      <w:r>
        <w:rPr>
          <w:rFonts w:ascii="Times New Roman" w:eastAsia="Times New Roman"/>
          <w:sz w:val="24"/>
          <w:u w:val="dotted"/>
        </w:rPr>
        <w:t>X</w:t>
      </w:r>
      <w:r>
        <w:rPr>
          <w:rFonts w:ascii="Times New Roman" w:eastAsia="Times New Roman"/>
          <w:spacing w:val="-1"/>
          <w:sz w:val="24"/>
          <w:u w:val="dotted"/>
        </w:rPr>
        <w:t xml:space="preserve"> </w:t>
      </w:r>
      <w:r>
        <w:rPr>
          <w:sz w:val="24"/>
          <w:u w:val="dotted"/>
        </w:rPr>
        <w:t>日下午</w:t>
      </w:r>
      <w:r>
        <w:rPr>
          <w:sz w:val="24"/>
          <w:u w:val="dotted"/>
        </w:rPr>
        <w:tab/>
      </w:r>
      <w:r>
        <w:rPr>
          <w:rFonts w:ascii="Microsoft JhengHei" w:eastAsia="Microsoft JhengHei" w:hint="eastAsia"/>
          <w:b/>
          <w:sz w:val="21"/>
        </w:rPr>
        <w:t>地</w:t>
      </w:r>
      <w:r>
        <w:rPr>
          <w:rFonts w:ascii="Microsoft JhengHei" w:eastAsia="Microsoft JhengHei" w:hint="eastAsia"/>
          <w:b/>
          <w:sz w:val="21"/>
        </w:rPr>
        <w:tab/>
        <w:t>点</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rFonts w:ascii="Times New Roman" w:eastAsia="Times New Roman"/>
          <w:sz w:val="24"/>
          <w:u w:val="dotted"/>
        </w:rPr>
        <w:t>XX</w:t>
      </w:r>
      <w:r>
        <w:rPr>
          <w:rFonts w:ascii="Times New Roman" w:eastAsia="Times New Roman"/>
          <w:spacing w:val="-2"/>
          <w:sz w:val="24"/>
          <w:u w:val="dotted"/>
        </w:rPr>
        <w:t xml:space="preserve"> </w:t>
      </w:r>
      <w:r>
        <w:rPr>
          <w:sz w:val="24"/>
          <w:u w:val="dotted"/>
        </w:rPr>
        <w:t>会议室</w:t>
      </w:r>
      <w:r>
        <w:rPr>
          <w:sz w:val="24"/>
          <w:u w:val="dotted"/>
        </w:rPr>
        <w:tab/>
      </w:r>
    </w:p>
    <w:p w:rsidR="008D4F73" w:rsidRDefault="008D4F73">
      <w:pPr>
        <w:pStyle w:val="a3"/>
        <w:rPr>
          <w:sz w:val="20"/>
        </w:rPr>
      </w:pPr>
    </w:p>
    <w:p w:rsidR="008D4F73" w:rsidRDefault="00B34EA1">
      <w:pPr>
        <w:tabs>
          <w:tab w:val="left" w:pos="835"/>
          <w:tab w:val="left" w:pos="1467"/>
          <w:tab w:val="left" w:pos="2307"/>
          <w:tab w:val="left" w:pos="4663"/>
          <w:tab w:val="left" w:pos="6240"/>
          <w:tab w:val="left" w:pos="8371"/>
        </w:tabs>
        <w:spacing w:before="171"/>
        <w:ind w:left="101"/>
        <w:rPr>
          <w:rFonts w:ascii="Times New Roman" w:eastAsia="Times New Roman"/>
          <w:sz w:val="24"/>
        </w:rPr>
      </w:pPr>
      <w:r>
        <w:rPr>
          <w:rFonts w:ascii="Microsoft JhengHei" w:eastAsia="Microsoft JhengHei" w:hint="eastAsia"/>
          <w:b/>
          <w:sz w:val="21"/>
        </w:rPr>
        <w:t>主</w:t>
      </w:r>
      <w:r>
        <w:rPr>
          <w:rFonts w:ascii="Microsoft JhengHei" w:eastAsia="Microsoft JhengHei" w:hint="eastAsia"/>
          <w:b/>
          <w:sz w:val="21"/>
        </w:rPr>
        <w:tab/>
        <w:t>持</w:t>
      </w:r>
      <w:r>
        <w:rPr>
          <w:rFonts w:ascii="Microsoft JhengHei" w:eastAsia="Microsoft JhengHei" w:hint="eastAsia"/>
          <w:b/>
          <w:sz w:val="21"/>
        </w:rPr>
        <w:tab/>
        <w:t>人</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sz w:val="24"/>
          <w:u w:val="dotted"/>
        </w:rPr>
        <w:t>赵</w:t>
      </w:r>
      <w:r>
        <w:rPr>
          <w:spacing w:val="-61"/>
          <w:sz w:val="24"/>
          <w:u w:val="dotted"/>
        </w:rPr>
        <w:t xml:space="preserve"> </w:t>
      </w:r>
      <w:r>
        <w:rPr>
          <w:rFonts w:ascii="Times New Roman" w:eastAsia="Times New Roman"/>
          <w:sz w:val="24"/>
          <w:u w:val="dotted"/>
        </w:rPr>
        <w:t>XX</w:t>
      </w:r>
      <w:r>
        <w:rPr>
          <w:rFonts w:ascii="Times New Roman" w:eastAsia="Times New Roman"/>
          <w:sz w:val="24"/>
          <w:u w:val="dotted"/>
        </w:rPr>
        <w:tab/>
      </w:r>
      <w:r>
        <w:rPr>
          <w:rFonts w:ascii="Microsoft JhengHei" w:eastAsia="Microsoft JhengHei" w:hint="eastAsia"/>
          <w:b/>
          <w:sz w:val="21"/>
        </w:rPr>
        <w:t xml:space="preserve">记 </w:t>
      </w:r>
      <w:r>
        <w:rPr>
          <w:rFonts w:ascii="Microsoft JhengHei" w:eastAsia="Microsoft JhengHei" w:hint="eastAsia"/>
          <w:b/>
          <w:spacing w:val="2"/>
          <w:sz w:val="21"/>
        </w:rPr>
        <w:t xml:space="preserve"> </w:t>
      </w:r>
      <w:r>
        <w:rPr>
          <w:rFonts w:ascii="Microsoft JhengHei" w:eastAsia="Microsoft JhengHei" w:hint="eastAsia"/>
          <w:b/>
          <w:sz w:val="21"/>
        </w:rPr>
        <w:t>录</w:t>
      </w:r>
      <w:r>
        <w:rPr>
          <w:rFonts w:ascii="Microsoft JhengHei" w:eastAsia="Microsoft JhengHei" w:hint="eastAsia"/>
          <w:b/>
          <w:spacing w:val="52"/>
          <w:sz w:val="21"/>
        </w:rPr>
        <w:t xml:space="preserve"> </w:t>
      </w:r>
      <w:r>
        <w:rPr>
          <w:rFonts w:ascii="Microsoft JhengHei" w:eastAsia="Microsoft JhengHei" w:hint="eastAsia"/>
          <w:b/>
          <w:sz w:val="21"/>
        </w:rPr>
        <w:t>人</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sz w:val="24"/>
          <w:u w:val="dotted"/>
        </w:rPr>
        <w:t>钱</w:t>
      </w:r>
      <w:r>
        <w:rPr>
          <w:spacing w:val="-61"/>
          <w:sz w:val="24"/>
          <w:u w:val="dotted"/>
        </w:rPr>
        <w:t xml:space="preserve"> </w:t>
      </w:r>
      <w:r>
        <w:rPr>
          <w:rFonts w:ascii="Times New Roman" w:eastAsia="Times New Roman"/>
          <w:sz w:val="24"/>
          <w:u w:val="dotted"/>
        </w:rPr>
        <w:t>XX</w:t>
      </w:r>
      <w:r>
        <w:rPr>
          <w:rFonts w:ascii="Times New Roman" w:eastAsia="Times New Roman"/>
          <w:sz w:val="24"/>
          <w:u w:val="dotted"/>
        </w:rPr>
        <w:tab/>
      </w:r>
    </w:p>
    <w:p w:rsidR="008D4F73" w:rsidRDefault="008D4F73">
      <w:pPr>
        <w:pStyle w:val="a3"/>
        <w:rPr>
          <w:rFonts w:ascii="Times New Roman"/>
          <w:sz w:val="20"/>
        </w:rPr>
      </w:pPr>
    </w:p>
    <w:p w:rsidR="008D4F73" w:rsidRDefault="00B34EA1">
      <w:pPr>
        <w:tabs>
          <w:tab w:val="left" w:pos="1464"/>
          <w:tab w:val="left" w:pos="2307"/>
          <w:tab w:val="left" w:pos="8371"/>
        </w:tabs>
        <w:spacing w:before="195"/>
        <w:ind w:left="101"/>
        <w:rPr>
          <w:sz w:val="24"/>
        </w:rPr>
      </w:pPr>
      <w:r>
        <w:rPr>
          <w:rFonts w:ascii="Microsoft JhengHei" w:eastAsia="Microsoft JhengHei" w:hint="eastAsia"/>
          <w:b/>
          <w:sz w:val="21"/>
        </w:rPr>
        <w:t>主</w:t>
      </w:r>
      <w:r>
        <w:rPr>
          <w:rFonts w:ascii="Microsoft JhengHei" w:eastAsia="Microsoft JhengHei" w:hint="eastAsia"/>
          <w:b/>
          <w:sz w:val="21"/>
        </w:rPr>
        <w:tab/>
        <w:t>题</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sz w:val="24"/>
          <w:u w:val="dotted"/>
        </w:rPr>
        <w:t>推荐提名党代会代表事宜</w:t>
      </w:r>
      <w:r>
        <w:rPr>
          <w:sz w:val="24"/>
          <w:u w:val="dotted"/>
        </w:rPr>
        <w:tab/>
      </w:r>
    </w:p>
    <w:p w:rsidR="008D4F73" w:rsidRDefault="008D4F73">
      <w:pPr>
        <w:pStyle w:val="a3"/>
        <w:spacing w:before="10"/>
        <w:rPr>
          <w:sz w:val="17"/>
        </w:rPr>
      </w:pPr>
    </w:p>
    <w:p w:rsidR="008D4F73" w:rsidRDefault="00B34EA1">
      <w:pPr>
        <w:tabs>
          <w:tab w:val="left" w:pos="624"/>
          <w:tab w:val="left" w:pos="1047"/>
          <w:tab w:val="left" w:pos="1467"/>
          <w:tab w:val="left" w:pos="2938"/>
          <w:tab w:val="left" w:pos="4543"/>
          <w:tab w:val="left" w:pos="6334"/>
          <w:tab w:val="left" w:pos="8371"/>
        </w:tabs>
        <w:spacing w:before="34"/>
        <w:ind w:left="101"/>
        <w:rPr>
          <w:rFonts w:ascii="Times New Roman" w:eastAsia="Times New Roman"/>
          <w:sz w:val="24"/>
        </w:rPr>
      </w:pPr>
      <w:r>
        <w:rPr>
          <w:rFonts w:ascii="Microsoft JhengHei" w:eastAsia="Microsoft JhengHei" w:hint="eastAsia"/>
          <w:b/>
          <w:sz w:val="21"/>
        </w:rPr>
        <w:t>应</w:t>
      </w:r>
      <w:r>
        <w:rPr>
          <w:rFonts w:ascii="Microsoft JhengHei" w:eastAsia="Microsoft JhengHei" w:hint="eastAsia"/>
          <w:b/>
          <w:sz w:val="21"/>
        </w:rPr>
        <w:tab/>
        <w:t>到</w:t>
      </w:r>
      <w:r>
        <w:rPr>
          <w:rFonts w:ascii="Microsoft JhengHei" w:eastAsia="Microsoft JhengHei" w:hint="eastAsia"/>
          <w:b/>
          <w:sz w:val="21"/>
        </w:rPr>
        <w:tab/>
        <w:t>人</w:t>
      </w:r>
      <w:r>
        <w:rPr>
          <w:rFonts w:ascii="Microsoft JhengHei" w:eastAsia="Microsoft JhengHei" w:hint="eastAsia"/>
          <w:b/>
          <w:sz w:val="21"/>
        </w:rPr>
        <w:tab/>
        <w:t>数</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rFonts w:ascii="Times New Roman" w:eastAsia="Times New Roman"/>
          <w:sz w:val="24"/>
          <w:u w:val="dotted"/>
        </w:rPr>
        <w:t>XX</w:t>
      </w:r>
      <w:r>
        <w:rPr>
          <w:rFonts w:ascii="Times New Roman" w:eastAsia="Times New Roman"/>
          <w:sz w:val="24"/>
          <w:u w:val="dotted"/>
        </w:rPr>
        <w:tab/>
      </w:r>
      <w:r>
        <w:rPr>
          <w:rFonts w:ascii="Microsoft JhengHei" w:eastAsia="Microsoft JhengHei" w:hint="eastAsia"/>
          <w:b/>
          <w:sz w:val="21"/>
        </w:rPr>
        <w:t>实到人数</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rFonts w:ascii="Times New Roman" w:eastAsia="Times New Roman"/>
          <w:sz w:val="24"/>
          <w:u w:val="dotted"/>
        </w:rPr>
        <w:t>XX</w:t>
      </w:r>
      <w:r>
        <w:rPr>
          <w:rFonts w:ascii="Times New Roman" w:eastAsia="Times New Roman"/>
          <w:sz w:val="24"/>
          <w:u w:val="dotted"/>
        </w:rPr>
        <w:tab/>
      </w:r>
    </w:p>
    <w:p w:rsidR="008D4F73" w:rsidRDefault="008D4F73">
      <w:pPr>
        <w:pStyle w:val="a3"/>
        <w:spacing w:before="6"/>
        <w:rPr>
          <w:rFonts w:ascii="Times New Roman"/>
          <w:sz w:val="27"/>
        </w:rPr>
      </w:pPr>
    </w:p>
    <w:p w:rsidR="008D4F73" w:rsidRDefault="00B34EA1">
      <w:pPr>
        <w:tabs>
          <w:tab w:val="left" w:pos="1995"/>
          <w:tab w:val="left" w:pos="8371"/>
        </w:tabs>
        <w:spacing w:before="34"/>
        <w:ind w:left="101"/>
        <w:rPr>
          <w:sz w:val="24"/>
        </w:rPr>
      </w:pPr>
      <w:r>
        <w:rPr>
          <w:rFonts w:ascii="Microsoft JhengHei" w:eastAsia="Microsoft JhengHei" w:hint="eastAsia"/>
          <w:b/>
          <w:sz w:val="21"/>
        </w:rPr>
        <w:t>缺席人员及原因</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rFonts w:ascii="Times New Roman" w:eastAsia="Times New Roman"/>
          <w:sz w:val="24"/>
          <w:u w:val="dotted"/>
        </w:rPr>
        <w:t xml:space="preserve">XX </w:t>
      </w:r>
      <w:r>
        <w:rPr>
          <w:sz w:val="24"/>
          <w:u w:val="dotted"/>
        </w:rPr>
        <w:t>人（</w:t>
      </w:r>
      <w:r>
        <w:rPr>
          <w:rFonts w:ascii="Times New Roman" w:eastAsia="Times New Roman"/>
          <w:sz w:val="24"/>
          <w:u w:val="dotted"/>
        </w:rPr>
        <w:t>XX</w:t>
      </w:r>
      <w:r>
        <w:rPr>
          <w:rFonts w:ascii="Times New Roman" w:eastAsia="Times New Roman"/>
          <w:spacing w:val="-1"/>
          <w:sz w:val="24"/>
          <w:u w:val="dotted"/>
        </w:rPr>
        <w:t xml:space="preserve"> </w:t>
      </w:r>
      <w:r>
        <w:rPr>
          <w:sz w:val="24"/>
          <w:u w:val="dotted"/>
        </w:rPr>
        <w:t>因</w:t>
      </w:r>
      <w:r>
        <w:rPr>
          <w:spacing w:val="-61"/>
          <w:sz w:val="24"/>
          <w:u w:val="dotted"/>
        </w:rPr>
        <w:t xml:space="preserve"> </w:t>
      </w:r>
      <w:r>
        <w:rPr>
          <w:rFonts w:ascii="Times New Roman" w:eastAsia="Times New Roman"/>
          <w:sz w:val="24"/>
          <w:u w:val="dotted"/>
        </w:rPr>
        <w:t>XX</w:t>
      </w:r>
      <w:r>
        <w:rPr>
          <w:rFonts w:ascii="Times New Roman" w:eastAsia="Times New Roman"/>
          <w:spacing w:val="-1"/>
          <w:sz w:val="24"/>
          <w:u w:val="dotted"/>
        </w:rPr>
        <w:t xml:space="preserve"> </w:t>
      </w:r>
      <w:r>
        <w:rPr>
          <w:sz w:val="24"/>
          <w:u w:val="dotted"/>
        </w:rPr>
        <w:t>原因请假、</w:t>
      </w:r>
      <w:r>
        <w:rPr>
          <w:rFonts w:ascii="Times New Roman" w:eastAsia="Times New Roman"/>
          <w:sz w:val="24"/>
          <w:u w:val="dotted"/>
        </w:rPr>
        <w:t>XX</w:t>
      </w:r>
      <w:r>
        <w:rPr>
          <w:rFonts w:ascii="Times New Roman" w:eastAsia="Times New Roman"/>
          <w:spacing w:val="-2"/>
          <w:sz w:val="24"/>
          <w:u w:val="dotted"/>
        </w:rPr>
        <w:t xml:space="preserve"> </w:t>
      </w:r>
      <w:r>
        <w:rPr>
          <w:sz w:val="24"/>
          <w:u w:val="dotted"/>
        </w:rPr>
        <w:t>因</w:t>
      </w:r>
      <w:r>
        <w:rPr>
          <w:spacing w:val="-60"/>
          <w:sz w:val="24"/>
          <w:u w:val="dotted"/>
        </w:rPr>
        <w:t xml:space="preserve"> </w:t>
      </w:r>
      <w:r>
        <w:rPr>
          <w:rFonts w:ascii="Times New Roman" w:eastAsia="Times New Roman"/>
          <w:sz w:val="24"/>
          <w:u w:val="dotted"/>
        </w:rPr>
        <w:t>XX</w:t>
      </w:r>
      <w:r>
        <w:rPr>
          <w:rFonts w:ascii="Times New Roman" w:eastAsia="Times New Roman"/>
          <w:spacing w:val="-1"/>
          <w:sz w:val="24"/>
          <w:u w:val="dotted"/>
        </w:rPr>
        <w:t xml:space="preserve"> </w:t>
      </w:r>
      <w:r>
        <w:rPr>
          <w:sz w:val="24"/>
          <w:u w:val="dotted"/>
        </w:rPr>
        <w:t>原因请假）</w:t>
      </w:r>
      <w:r>
        <w:rPr>
          <w:sz w:val="24"/>
          <w:u w:val="dotted"/>
        </w:rPr>
        <w:tab/>
      </w:r>
    </w:p>
    <w:p w:rsidR="008D4F73" w:rsidRDefault="008D4F73">
      <w:pPr>
        <w:pStyle w:val="a3"/>
        <w:spacing w:before="10"/>
        <w:rPr>
          <w:sz w:val="17"/>
        </w:rPr>
      </w:pPr>
    </w:p>
    <w:p w:rsidR="008D4F73" w:rsidRDefault="00B34EA1">
      <w:pPr>
        <w:tabs>
          <w:tab w:val="left" w:pos="1464"/>
          <w:tab w:val="left" w:pos="2935"/>
          <w:tab w:val="left" w:pos="8371"/>
        </w:tabs>
        <w:spacing w:before="34"/>
        <w:ind w:left="101"/>
        <w:rPr>
          <w:rFonts w:ascii="Times New Roman" w:eastAsia="Times New Roman"/>
          <w:sz w:val="24"/>
        </w:rPr>
      </w:pPr>
      <w:r>
        <w:rPr>
          <w:rFonts w:ascii="Microsoft JhengHei" w:eastAsia="Microsoft JhengHei" w:hint="eastAsia"/>
          <w:b/>
          <w:sz w:val="21"/>
        </w:rPr>
        <w:t>其</w:t>
      </w:r>
      <w:r>
        <w:rPr>
          <w:rFonts w:ascii="Microsoft JhengHei" w:eastAsia="Microsoft JhengHei" w:hint="eastAsia"/>
          <w:b/>
          <w:sz w:val="21"/>
        </w:rPr>
        <w:tab/>
        <w:t>他</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rFonts w:ascii="Times New Roman" w:eastAsia="Times New Roman"/>
          <w:sz w:val="24"/>
          <w:u w:val="dotted"/>
        </w:rPr>
        <w:t>XX</w:t>
      </w:r>
      <w:r>
        <w:rPr>
          <w:rFonts w:ascii="Times New Roman" w:eastAsia="Times New Roman"/>
          <w:sz w:val="24"/>
          <w:u w:val="dotted"/>
        </w:rPr>
        <w:tab/>
      </w:r>
    </w:p>
    <w:p w:rsidR="008D4F73" w:rsidRDefault="008D4F73">
      <w:pPr>
        <w:pStyle w:val="a3"/>
        <w:rPr>
          <w:rFonts w:ascii="Times New Roman"/>
          <w:sz w:val="20"/>
        </w:rPr>
      </w:pPr>
    </w:p>
    <w:p w:rsidR="008D4F73" w:rsidRDefault="008D4F73">
      <w:pPr>
        <w:pStyle w:val="a3"/>
        <w:rPr>
          <w:rFonts w:ascii="Times New Roman"/>
          <w:sz w:val="20"/>
        </w:rPr>
      </w:pPr>
    </w:p>
    <w:p w:rsidR="008D4F73" w:rsidRDefault="00B34EA1">
      <w:pPr>
        <w:tabs>
          <w:tab w:val="left" w:pos="681"/>
          <w:tab w:val="left" w:pos="1360"/>
          <w:tab w:val="left" w:pos="2042"/>
        </w:tabs>
        <w:spacing w:before="121"/>
        <w:ind w:right="592"/>
        <w:jc w:val="center"/>
        <w:rPr>
          <w:rFonts w:ascii="Microsoft JhengHei" w:eastAsia="Microsoft JhengHei"/>
          <w:b/>
          <w:sz w:val="34"/>
        </w:rPr>
      </w:pPr>
      <w:r>
        <w:rPr>
          <w:rFonts w:ascii="Microsoft JhengHei" w:eastAsia="Microsoft JhengHei" w:hint="eastAsia"/>
          <w:b/>
          <w:sz w:val="34"/>
        </w:rPr>
        <w:t>主</w:t>
      </w:r>
      <w:r>
        <w:rPr>
          <w:rFonts w:ascii="Microsoft JhengHei" w:eastAsia="Microsoft JhengHei" w:hint="eastAsia"/>
          <w:b/>
          <w:sz w:val="34"/>
        </w:rPr>
        <w:tab/>
        <w:t>要</w:t>
      </w:r>
      <w:r>
        <w:rPr>
          <w:rFonts w:ascii="Microsoft JhengHei" w:eastAsia="Microsoft JhengHei" w:hint="eastAsia"/>
          <w:b/>
          <w:sz w:val="34"/>
        </w:rPr>
        <w:tab/>
        <w:t>内</w:t>
      </w:r>
      <w:r>
        <w:rPr>
          <w:rFonts w:ascii="Microsoft JhengHei" w:eastAsia="Microsoft JhengHei" w:hint="eastAsia"/>
          <w:b/>
          <w:sz w:val="34"/>
        </w:rPr>
        <w:tab/>
        <w:t>容</w:t>
      </w:r>
    </w:p>
    <w:p w:rsidR="008D4F73" w:rsidRDefault="008D4F73">
      <w:pPr>
        <w:pStyle w:val="a3"/>
        <w:spacing w:before="12" w:after="1"/>
        <w:rPr>
          <w:rFonts w:ascii="Microsoft JhengHei"/>
          <w:b/>
          <w:sz w:val="13"/>
        </w:rPr>
      </w:pPr>
    </w:p>
    <w:p w:rsidR="008D4F73" w:rsidRDefault="00B34EA1">
      <w:pPr>
        <w:pStyle w:val="a3"/>
        <w:spacing w:line="20" w:lineRule="exact"/>
        <w:ind w:left="-12"/>
        <w:rPr>
          <w:rFonts w:ascii="Microsoft JhengHei"/>
          <w:sz w:val="2"/>
        </w:rPr>
      </w:pPr>
      <w:r>
        <w:rPr>
          <w:rFonts w:ascii="Microsoft JhengHei"/>
          <w:noProof/>
          <w:sz w:val="2"/>
          <w:lang w:val="en-US" w:bidi="ar-SA"/>
        </w:rPr>
        <mc:AlternateContent>
          <mc:Choice Requires="wpg">
            <w:drawing>
              <wp:inline distT="0" distB="0" distL="114300" distR="114300">
                <wp:extent cx="5389245" cy="6350"/>
                <wp:effectExtent l="0" t="0" r="0" b="0"/>
                <wp:docPr id="67" name="组合 73"/>
                <wp:cNvGraphicFramePr/>
                <a:graphic xmlns:a="http://schemas.openxmlformats.org/drawingml/2006/main">
                  <a:graphicData uri="http://schemas.microsoft.com/office/word/2010/wordprocessingGroup">
                    <wpg:wgp>
                      <wpg:cNvGrpSpPr/>
                      <wpg:grpSpPr>
                        <a:xfrm>
                          <a:off x="0" y="0"/>
                          <a:ext cx="5389245" cy="6350"/>
                          <a:chOff x="0" y="0"/>
                          <a:chExt cx="8487" cy="10"/>
                        </a:xfrm>
                      </wpg:grpSpPr>
                      <wps:wsp>
                        <wps:cNvPr id="66" name="直线 74"/>
                        <wps:cNvCnPr/>
                        <wps:spPr>
                          <a:xfrm>
                            <a:off x="0" y="5"/>
                            <a:ext cx="8487"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0035F51F" id="组合 73" o:spid="_x0000_s1026" style="width:424.35pt;height:.5pt;mso-position-horizontal-relative:char;mso-position-vertical-relative:line" coordsize="848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">
                <v:line id="直线 74" o:spid="_x0000_s1027" style="position:absolute;visibility:visible;mso-wrap-style:square" from="0,5" to="84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" strokeweight=".48pt"/>
                <w10:anchorlock/>
              </v:group>
            </w:pict>
          </mc:Fallback>
        </mc:AlternateContent>
      </w:r>
    </w:p>
    <w:p w:rsidR="008D4F73" w:rsidRDefault="00B34EA1">
      <w:pPr>
        <w:spacing w:before="131" w:line="465" w:lineRule="auto"/>
        <w:ind w:left="101" w:right="809" w:firstLine="480"/>
        <w:rPr>
          <w:sz w:val="24"/>
        </w:rPr>
      </w:pPr>
      <w:r>
        <w:rPr>
          <w:noProof/>
          <w:lang w:val="en-US" w:bidi="ar-SA"/>
        </w:rPr>
        <mc:AlternateContent>
          <mc:Choice Requires="wps">
            <w:drawing>
              <wp:anchor distT="0" distB="0" distL="114300" distR="114300" simplePos="0" relativeHeight="251637248" behindDoc="1" locked="0" layoutInCell="1" allowOverlap="1">
                <wp:simplePos x="0" y="0"/>
                <wp:positionH relativeFrom="page">
                  <wp:posOffset>1011555</wp:posOffset>
                </wp:positionH>
                <wp:positionV relativeFrom="paragraph">
                  <wp:posOffset>370205</wp:posOffset>
                </wp:positionV>
                <wp:extent cx="5389245" cy="0"/>
                <wp:effectExtent l="0" t="0" r="0" b="0"/>
                <wp:wrapNone/>
                <wp:docPr id="4" name="直线 75"/>
                <wp:cNvGraphicFramePr/>
                <a:graphic xmlns:a="http://schemas.openxmlformats.org/drawingml/2006/main">
                  <a:graphicData uri="http://schemas.microsoft.com/office/word/2010/wordprocessingShape">
                    <wps:wsp>
                      <wps:cNvCnPr/>
                      <wps:spPr>
                        <a:xfrm>
                          <a:off x="0" y="0"/>
                          <a:ext cx="5389245"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155CE2B0" id="直线 75" o:spid="_x0000_s1026" style="position:absolute;left:0;text-align:left;z-index:-251679232;visibility:visible;mso-wrap-style:square;mso-wrap-distance-left:9pt;mso-wrap-distance-top:0;mso-wrap-distance-right:9pt;mso-wrap-distance-bottom:0;mso-position-horizontal:absolute;mso-position-horizontal-relative:page;mso-position-vertical:absolute;mso-position-vertical-relative:text" from="79.65pt,29.15pt" to="7in,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" strokeweight=".48pt">
                <w10:wrap anchorx="page"/>
              </v:line>
            </w:pict>
          </mc:Fallback>
        </mc:AlternateContent>
      </w:r>
      <w:r>
        <w:rPr>
          <w:noProof/>
          <w:lang w:val="en-US" w:bidi="ar-SA"/>
        </w:rPr>
        <mc:AlternateContent>
          <mc:Choice Requires="wps">
            <w:drawing>
              <wp:anchor distT="0" distB="0" distL="114300" distR="114300" simplePos="0" relativeHeight="251638272" behindDoc="1" locked="0" layoutInCell="1" allowOverlap="1">
                <wp:simplePos x="0" y="0"/>
                <wp:positionH relativeFrom="page">
                  <wp:posOffset>1011555</wp:posOffset>
                </wp:positionH>
                <wp:positionV relativeFrom="paragraph">
                  <wp:posOffset>750570</wp:posOffset>
                </wp:positionV>
                <wp:extent cx="5389245" cy="0"/>
                <wp:effectExtent l="0" t="0" r="0" b="0"/>
                <wp:wrapNone/>
                <wp:docPr id="5" name="直线 76"/>
                <wp:cNvGraphicFramePr/>
                <a:graphic xmlns:a="http://schemas.openxmlformats.org/drawingml/2006/main">
                  <a:graphicData uri="http://schemas.microsoft.com/office/word/2010/wordprocessingShape">
                    <wps:wsp>
                      <wps:cNvCnPr/>
                      <wps:spPr>
                        <a:xfrm>
                          <a:off x="0" y="0"/>
                          <a:ext cx="5389245"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60587EC7" id="直线 76" o:spid="_x0000_s1026" style="position:absolute;left:0;text-align:left;z-index:-251678208;visibility:visible;mso-wrap-style:square;mso-wrap-distance-left:9pt;mso-wrap-distance-top:0;mso-wrap-distance-right:9pt;mso-wrap-distance-bottom:0;mso-position-horizontal:absolute;mso-position-horizontal-relative:page;mso-position-vertical:absolute;mso-position-vertical-relative:text" from="79.65pt,59.1pt" to="7in,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" strokeweight=".48pt">
                <w10:wrap anchorx="page"/>
              </v:line>
            </w:pict>
          </mc:Fallback>
        </mc:AlternateContent>
      </w:r>
      <w:r>
        <w:rPr>
          <w:sz w:val="24"/>
        </w:rPr>
        <w:t xml:space="preserve">赵 </w:t>
      </w:r>
      <w:r>
        <w:rPr>
          <w:rFonts w:ascii="Times New Roman" w:eastAsia="Times New Roman"/>
          <w:sz w:val="24"/>
        </w:rPr>
        <w:t>XX</w:t>
      </w:r>
      <w:r>
        <w:rPr>
          <w:sz w:val="24"/>
        </w:rPr>
        <w:t>（党支部书记）：今天召开党员大会，主要推荐提名党代会代表事宜。</w:t>
      </w:r>
    </w:p>
    <w:p w:rsidR="008D4F73" w:rsidRDefault="00B34EA1">
      <w:pPr>
        <w:spacing w:before="5" w:line="465" w:lineRule="auto"/>
        <w:ind w:left="581" w:right="3442"/>
        <w:rPr>
          <w:sz w:val="24"/>
        </w:rPr>
      </w:pPr>
      <w:r>
        <w:rPr>
          <w:noProof/>
          <w:lang w:val="en-US" w:bidi="ar-SA"/>
        </w:rPr>
        <mc:AlternateContent>
          <mc:Choice Requires="wps">
            <w:drawing>
              <wp:anchor distT="0" distB="0" distL="114300" distR="114300" simplePos="0" relativeHeight="251639296" behindDoc="1" locked="0" layoutInCell="1" allowOverlap="1">
                <wp:simplePos x="0" y="0"/>
                <wp:positionH relativeFrom="page">
                  <wp:posOffset>1011555</wp:posOffset>
                </wp:positionH>
                <wp:positionV relativeFrom="paragraph">
                  <wp:posOffset>290195</wp:posOffset>
                </wp:positionV>
                <wp:extent cx="5389245" cy="0"/>
                <wp:effectExtent l="0" t="0" r="0" b="0"/>
                <wp:wrapNone/>
                <wp:docPr id="6" name="直线 77"/>
                <wp:cNvGraphicFramePr/>
                <a:graphic xmlns:a="http://schemas.openxmlformats.org/drawingml/2006/main">
                  <a:graphicData uri="http://schemas.microsoft.com/office/word/2010/wordprocessingShape">
                    <wps:wsp>
                      <wps:cNvCnPr/>
                      <wps:spPr>
                        <a:xfrm>
                          <a:off x="0" y="0"/>
                          <a:ext cx="5389245"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5F357104" id="直线 77" o:spid="_x0000_s1026" style="position:absolute;left:0;text-align:left;z-index:-251677184;visibility:visible;mso-wrap-style:square;mso-wrap-distance-left:9pt;mso-wrap-distance-top:0;mso-wrap-distance-right:9pt;mso-wrap-distance-bottom:0;mso-position-horizontal:absolute;mso-position-horizontal-relative:page;mso-position-vertical:absolute;mso-position-vertical-relative:text" from="79.65pt,22.85pt" to="7in,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" strokeweight=".48pt">
                <w10:wrap anchorx="page"/>
              </v:line>
            </w:pict>
          </mc:Fallback>
        </mc:AlternateContent>
      </w:r>
      <w:r>
        <w:rPr>
          <w:noProof/>
          <w:lang w:val="en-US" w:bidi="ar-SA"/>
        </w:rPr>
        <mc:AlternateContent>
          <mc:Choice Requires="wps">
            <w:drawing>
              <wp:anchor distT="0" distB="0" distL="114300" distR="114300" simplePos="0" relativeHeight="251640320" behindDoc="1" locked="0" layoutInCell="1" allowOverlap="1">
                <wp:simplePos x="0" y="0"/>
                <wp:positionH relativeFrom="page">
                  <wp:posOffset>1011555</wp:posOffset>
                </wp:positionH>
                <wp:positionV relativeFrom="paragraph">
                  <wp:posOffset>670560</wp:posOffset>
                </wp:positionV>
                <wp:extent cx="5389245" cy="0"/>
                <wp:effectExtent l="0" t="0" r="0" b="0"/>
                <wp:wrapNone/>
                <wp:docPr id="7" name="直线 78"/>
                <wp:cNvGraphicFramePr/>
                <a:graphic xmlns:a="http://schemas.openxmlformats.org/drawingml/2006/main">
                  <a:graphicData uri="http://schemas.microsoft.com/office/word/2010/wordprocessingShape">
                    <wps:wsp>
                      <wps:cNvCnPr/>
                      <wps:spPr>
                        <a:xfrm>
                          <a:off x="0" y="0"/>
                          <a:ext cx="5389245"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621F6136" id="直线 78" o:spid="_x0000_s1026" style="position:absolute;left:0;text-align:left;z-index:-251676160;visibility:visible;mso-wrap-style:square;mso-wrap-distance-left:9pt;mso-wrap-distance-top:0;mso-wrap-distance-right:9pt;mso-wrap-distance-bottom:0;mso-position-horizontal:absolute;mso-position-horizontal-relative:page;mso-position-vertical:absolute;mso-position-vertical-relative:text" from="79.65pt,52.8pt" to="7in,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" strokeweight=".48pt">
                <w10:wrap anchorx="page"/>
              </v:line>
            </w:pict>
          </mc:Fallback>
        </mc:AlternateContent>
      </w:r>
      <w:r>
        <w:rPr>
          <w:sz w:val="24"/>
        </w:rPr>
        <w:t>一、支部书记介绍</w:t>
      </w:r>
      <w:r w:rsidR="008C1DF4">
        <w:rPr>
          <w:rFonts w:hint="eastAsia"/>
          <w:sz w:val="24"/>
        </w:rPr>
        <w:t>学院</w:t>
      </w:r>
      <w:r>
        <w:rPr>
          <w:sz w:val="24"/>
        </w:rPr>
        <w:t>党委有关工作要求。…… 二、组织投票表决并计票。</w:t>
      </w:r>
    </w:p>
    <w:p w:rsidR="008D4F73" w:rsidRDefault="00B34EA1">
      <w:pPr>
        <w:spacing w:before="4"/>
        <w:ind w:left="581"/>
        <w:rPr>
          <w:sz w:val="24"/>
        </w:rPr>
      </w:pPr>
      <w:r>
        <w:rPr>
          <w:sz w:val="24"/>
        </w:rPr>
        <w:t xml:space="preserve">三、支部书记向大家公布投票结果，张 </w:t>
      </w:r>
      <w:r>
        <w:rPr>
          <w:rFonts w:ascii="Times New Roman" w:eastAsia="Times New Roman" w:hAnsi="Times New Roman"/>
          <w:sz w:val="24"/>
        </w:rPr>
        <w:t xml:space="preserve">XX8 </w:t>
      </w:r>
      <w:r>
        <w:rPr>
          <w:sz w:val="24"/>
        </w:rPr>
        <w:t xml:space="preserve">票，李 </w:t>
      </w:r>
      <w:r>
        <w:rPr>
          <w:rFonts w:ascii="Times New Roman" w:eastAsia="Times New Roman" w:hAnsi="Times New Roman"/>
          <w:sz w:val="24"/>
        </w:rPr>
        <w:t xml:space="preserve">XX7 </w:t>
      </w:r>
      <w:r>
        <w:rPr>
          <w:sz w:val="24"/>
        </w:rPr>
        <w:t>票，……</w:t>
      </w:r>
    </w:p>
    <w:p w:rsidR="008D4F73" w:rsidRDefault="008D4F73">
      <w:pPr>
        <w:pStyle w:val="a3"/>
        <w:rPr>
          <w:sz w:val="11"/>
        </w:rPr>
      </w:pPr>
    </w:p>
    <w:p w:rsidR="008D4F73" w:rsidRDefault="00B34EA1">
      <w:pPr>
        <w:pStyle w:val="a3"/>
        <w:spacing w:line="20" w:lineRule="exact"/>
        <w:ind w:left="-12"/>
        <w:rPr>
          <w:sz w:val="2"/>
        </w:rPr>
      </w:pPr>
      <w:r>
        <w:rPr>
          <w:noProof/>
          <w:sz w:val="2"/>
          <w:lang w:val="en-US" w:bidi="ar-SA"/>
        </w:rPr>
        <mc:AlternateContent>
          <mc:Choice Requires="wpg">
            <w:drawing>
              <wp:inline distT="0" distB="0" distL="114300" distR="114300">
                <wp:extent cx="5389245" cy="6350"/>
                <wp:effectExtent l="0" t="0" r="0" b="0"/>
                <wp:docPr id="71" name="组合 79"/>
                <wp:cNvGraphicFramePr/>
                <a:graphic xmlns:a="http://schemas.openxmlformats.org/drawingml/2006/main">
                  <a:graphicData uri="http://schemas.microsoft.com/office/word/2010/wordprocessingGroup">
                    <wpg:wgp>
                      <wpg:cNvGrpSpPr/>
                      <wpg:grpSpPr>
                        <a:xfrm>
                          <a:off x="0" y="0"/>
                          <a:ext cx="5389245" cy="6350"/>
                          <a:chOff x="0" y="0"/>
                          <a:chExt cx="8487" cy="10"/>
                        </a:xfrm>
                      </wpg:grpSpPr>
                      <wps:wsp>
                        <wps:cNvPr id="70" name="直线 80"/>
                        <wps:cNvCnPr/>
                        <wps:spPr>
                          <a:xfrm>
                            <a:off x="0" y="5"/>
                            <a:ext cx="8487"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73A0C6BC" id="组合 79" o:spid="_x0000_s1026" style="width:424.35pt;height:.5pt;mso-position-horizontal-relative:char;mso-position-vertical-relative:line" coordsize="848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">
                <v:line id="直线 80" o:spid="_x0000_s1027" style="position:absolute;visibility:visible;mso-wrap-style:square" from="0,5" to="84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" strokeweight=".48pt"/>
                <w10:anchorlock/>
              </v:group>
            </w:pict>
          </mc:Fallback>
        </mc:AlternateContent>
      </w:r>
    </w:p>
    <w:p w:rsidR="008D4F73" w:rsidRDefault="00B34EA1">
      <w:pPr>
        <w:spacing w:before="132"/>
        <w:ind w:left="101"/>
        <w:rPr>
          <w:sz w:val="24"/>
        </w:rPr>
      </w:pPr>
      <w:r>
        <w:rPr>
          <w:sz w:val="24"/>
        </w:rPr>
        <w:t xml:space="preserve">（或通过举手表决，大家一致同意张 </w:t>
      </w:r>
      <w:r>
        <w:rPr>
          <w:rFonts w:ascii="Times New Roman" w:eastAsia="Times New Roman"/>
          <w:sz w:val="24"/>
        </w:rPr>
        <w:t>XX</w:t>
      </w:r>
      <w:r>
        <w:rPr>
          <w:sz w:val="24"/>
        </w:rPr>
        <w:t xml:space="preserve">、李 </w:t>
      </w:r>
      <w:r>
        <w:rPr>
          <w:rFonts w:ascii="Times New Roman" w:eastAsia="Times New Roman"/>
          <w:sz w:val="24"/>
        </w:rPr>
        <w:t xml:space="preserve">XX </w:t>
      </w:r>
      <w:r>
        <w:rPr>
          <w:sz w:val="24"/>
        </w:rPr>
        <w:t>为推荐提名人选）。</w:t>
      </w:r>
    </w:p>
    <w:p w:rsidR="008D4F73" w:rsidRDefault="008D4F73">
      <w:pPr>
        <w:pStyle w:val="a3"/>
        <w:rPr>
          <w:sz w:val="8"/>
        </w:rPr>
      </w:pPr>
    </w:p>
    <w:p w:rsidR="008D4F73" w:rsidRDefault="00B34EA1">
      <w:pPr>
        <w:pStyle w:val="a3"/>
        <w:spacing w:line="20" w:lineRule="exact"/>
        <w:ind w:left="-12"/>
        <w:rPr>
          <w:sz w:val="2"/>
        </w:rPr>
      </w:pPr>
      <w:r>
        <w:rPr>
          <w:noProof/>
          <w:sz w:val="2"/>
          <w:lang w:val="en-US" w:bidi="ar-SA"/>
        </w:rPr>
        <mc:AlternateContent>
          <mc:Choice Requires="wpg">
            <w:drawing>
              <wp:inline distT="0" distB="0" distL="114300" distR="114300">
                <wp:extent cx="5389245" cy="6350"/>
                <wp:effectExtent l="0" t="0" r="0" b="0"/>
                <wp:docPr id="73" name="组合 81"/>
                <wp:cNvGraphicFramePr/>
                <a:graphic xmlns:a="http://schemas.openxmlformats.org/drawingml/2006/main">
                  <a:graphicData uri="http://schemas.microsoft.com/office/word/2010/wordprocessingGroup">
                    <wpg:wgp>
                      <wpg:cNvGrpSpPr/>
                      <wpg:grpSpPr>
                        <a:xfrm>
                          <a:off x="0" y="0"/>
                          <a:ext cx="5389245" cy="6350"/>
                          <a:chOff x="0" y="0"/>
                          <a:chExt cx="8487" cy="10"/>
                        </a:xfrm>
                      </wpg:grpSpPr>
                      <wps:wsp>
                        <wps:cNvPr id="72" name="直线 82"/>
                        <wps:cNvCnPr/>
                        <wps:spPr>
                          <a:xfrm>
                            <a:off x="0" y="5"/>
                            <a:ext cx="8487"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5AED0C2C" id="组合 81" o:spid="_x0000_s1026" style="width:424.35pt;height:.5pt;mso-position-horizontal-relative:char;mso-position-vertical-relative:line" coordsize="848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">
                <v:line id="直线 82" o:spid="_x0000_s1027" style="position:absolute;visibility:visible;mso-wrap-style:square" from="0,5" to="84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" strokeweight=".48pt"/>
                <w10:anchorlock/>
              </v:group>
            </w:pict>
          </mc:Fallback>
        </mc:AlternateContent>
      </w:r>
    </w:p>
    <w:p w:rsidR="008D4F73" w:rsidRDefault="00B34EA1">
      <w:pPr>
        <w:spacing w:before="130" w:line="468" w:lineRule="auto"/>
        <w:ind w:left="101" w:right="573" w:firstLine="480"/>
        <w:rPr>
          <w:sz w:val="24"/>
        </w:rPr>
      </w:pPr>
      <w:r>
        <w:rPr>
          <w:noProof/>
          <w:lang w:val="en-US" w:bidi="ar-SA"/>
        </w:rPr>
        <mc:AlternateContent>
          <mc:Choice Requires="wps">
            <w:drawing>
              <wp:anchor distT="0" distB="0" distL="114300" distR="114300" simplePos="0" relativeHeight="251641344" behindDoc="1" locked="0" layoutInCell="1" allowOverlap="1">
                <wp:simplePos x="0" y="0"/>
                <wp:positionH relativeFrom="page">
                  <wp:posOffset>1011555</wp:posOffset>
                </wp:positionH>
                <wp:positionV relativeFrom="paragraph">
                  <wp:posOffset>370205</wp:posOffset>
                </wp:positionV>
                <wp:extent cx="5389245" cy="0"/>
                <wp:effectExtent l="0" t="0" r="0" b="0"/>
                <wp:wrapNone/>
                <wp:docPr id="8" name="直线 83"/>
                <wp:cNvGraphicFramePr/>
                <a:graphic xmlns:a="http://schemas.openxmlformats.org/drawingml/2006/main">
                  <a:graphicData uri="http://schemas.microsoft.com/office/word/2010/wordprocessingShape">
                    <wps:wsp>
                      <wps:cNvCnPr/>
                      <wps:spPr>
                        <a:xfrm>
                          <a:off x="0" y="0"/>
                          <a:ext cx="5389245"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0381F1CD" id="直线 83" o:spid="_x0000_s1026" style="position:absolute;left:0;text-align:left;z-index:-251675136;visibility:visible;mso-wrap-style:square;mso-wrap-distance-left:9pt;mso-wrap-distance-top:0;mso-wrap-distance-right:9pt;mso-wrap-distance-bottom:0;mso-position-horizontal:absolute;mso-position-horizontal-relative:page;mso-position-vertical:absolute;mso-position-vertical-relative:text" from="79.65pt,29.15pt" to="7in,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" strokeweight=".48pt">
                <w10:wrap anchorx="page"/>
              </v:line>
            </w:pict>
          </mc:Fallback>
        </mc:AlternateContent>
      </w:r>
      <w:r>
        <w:rPr>
          <w:noProof/>
          <w:lang w:val="en-US" w:bidi="ar-SA"/>
        </w:rPr>
        <mc:AlternateContent>
          <mc:Choice Requires="wps">
            <w:drawing>
              <wp:anchor distT="0" distB="0" distL="114300" distR="114300" simplePos="0" relativeHeight="251642368" behindDoc="1" locked="0" layoutInCell="1" allowOverlap="1">
                <wp:simplePos x="0" y="0"/>
                <wp:positionH relativeFrom="page">
                  <wp:posOffset>1011555</wp:posOffset>
                </wp:positionH>
                <wp:positionV relativeFrom="paragraph">
                  <wp:posOffset>750570</wp:posOffset>
                </wp:positionV>
                <wp:extent cx="5389245" cy="0"/>
                <wp:effectExtent l="0" t="0" r="0" b="0"/>
                <wp:wrapNone/>
                <wp:docPr id="9" name="直线 84"/>
                <wp:cNvGraphicFramePr/>
                <a:graphic xmlns:a="http://schemas.openxmlformats.org/drawingml/2006/main">
                  <a:graphicData uri="http://schemas.microsoft.com/office/word/2010/wordprocessingShape">
                    <wps:wsp>
                      <wps:cNvCnPr/>
                      <wps:spPr>
                        <a:xfrm>
                          <a:off x="0" y="0"/>
                          <a:ext cx="5389245"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47B97690" id="直线 84" o:spid="_x0000_s1026" style="position:absolute;left:0;text-align:left;z-index:-251674112;visibility:visible;mso-wrap-style:square;mso-wrap-distance-left:9pt;mso-wrap-distance-top:0;mso-wrap-distance-right:9pt;mso-wrap-distance-bottom:0;mso-position-horizontal:absolute;mso-position-horizontal-relative:page;mso-position-vertical:absolute;mso-position-vertical-relative:text" from="79.65pt,59.1pt" to="7in,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" strokeweight=".48pt">
                <w10:wrap anchorx="page"/>
              </v:line>
            </w:pict>
          </mc:Fallback>
        </mc:AlternateContent>
      </w:r>
      <w:r>
        <w:rPr>
          <w:spacing w:val="-10"/>
          <w:sz w:val="24"/>
        </w:rPr>
        <w:t xml:space="preserve">四、支部书记宣布根据多数党员意见，研究提出推荐人选为张 </w:t>
      </w:r>
      <w:r>
        <w:rPr>
          <w:rFonts w:ascii="Times New Roman" w:eastAsia="Times New Roman"/>
          <w:sz w:val="24"/>
        </w:rPr>
        <w:t>XX</w:t>
      </w:r>
      <w:r>
        <w:rPr>
          <w:spacing w:val="-32"/>
          <w:sz w:val="24"/>
        </w:rPr>
        <w:t xml:space="preserve">、李 </w:t>
      </w:r>
      <w:r>
        <w:rPr>
          <w:rFonts w:ascii="Times New Roman" w:eastAsia="Times New Roman"/>
          <w:spacing w:val="-6"/>
          <w:sz w:val="24"/>
        </w:rPr>
        <w:t>XX</w:t>
      </w:r>
      <w:r>
        <w:rPr>
          <w:spacing w:val="-6"/>
          <w:sz w:val="24"/>
        </w:rPr>
        <w:t xml:space="preserve">， </w:t>
      </w:r>
      <w:r>
        <w:rPr>
          <w:sz w:val="24"/>
        </w:rPr>
        <w:t>并将工作组织情况及结果报</w:t>
      </w:r>
      <w:r w:rsidR="008C1DF4">
        <w:rPr>
          <w:rFonts w:hint="eastAsia"/>
          <w:sz w:val="24"/>
        </w:rPr>
        <w:t>学院</w:t>
      </w:r>
      <w:r>
        <w:rPr>
          <w:sz w:val="24"/>
        </w:rPr>
        <w:t>党委。</w:t>
      </w:r>
    </w:p>
    <w:p w:rsidR="008D4F73" w:rsidRDefault="008D4F73">
      <w:pPr>
        <w:pStyle w:val="a3"/>
        <w:rPr>
          <w:sz w:val="20"/>
        </w:rPr>
      </w:pPr>
    </w:p>
    <w:p w:rsidR="008D4F73" w:rsidRDefault="008D4F73">
      <w:pPr>
        <w:pStyle w:val="a3"/>
        <w:spacing w:before="12"/>
        <w:rPr>
          <w:sz w:val="14"/>
        </w:rPr>
      </w:pPr>
    </w:p>
    <w:p w:rsidR="008D4F73" w:rsidRDefault="00B34EA1">
      <w:pPr>
        <w:pStyle w:val="a3"/>
        <w:spacing w:line="20" w:lineRule="exact"/>
        <w:ind w:left="-12"/>
        <w:rPr>
          <w:sz w:val="2"/>
        </w:rPr>
      </w:pPr>
      <w:r>
        <w:rPr>
          <w:noProof/>
          <w:sz w:val="2"/>
          <w:lang w:val="en-US" w:bidi="ar-SA"/>
        </w:rPr>
        <mc:AlternateContent>
          <mc:Choice Requires="wpg">
            <w:drawing>
              <wp:inline distT="0" distB="0" distL="114300" distR="114300">
                <wp:extent cx="5389245" cy="6350"/>
                <wp:effectExtent l="0" t="0" r="0" b="0"/>
                <wp:docPr id="75" name="组合 85"/>
                <wp:cNvGraphicFramePr/>
                <a:graphic xmlns:a="http://schemas.openxmlformats.org/drawingml/2006/main">
                  <a:graphicData uri="http://schemas.microsoft.com/office/word/2010/wordprocessingGroup">
                    <wpg:wgp>
                      <wpg:cNvGrpSpPr/>
                      <wpg:grpSpPr>
                        <a:xfrm>
                          <a:off x="0" y="0"/>
                          <a:ext cx="5389245" cy="6350"/>
                          <a:chOff x="0" y="0"/>
                          <a:chExt cx="8487" cy="10"/>
                        </a:xfrm>
                      </wpg:grpSpPr>
                      <wps:wsp>
                        <wps:cNvPr id="74" name="直线 86"/>
                        <wps:cNvCnPr/>
                        <wps:spPr>
                          <a:xfrm>
                            <a:off x="0" y="5"/>
                            <a:ext cx="8487"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4C4B1AB5" id="组合 85" o:spid="_x0000_s1026" style="width:424.35pt;height:.5pt;mso-position-horizontal-relative:char;mso-position-vertical-relative:line" coordsize="848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">
                <v:line id="直线 86" o:spid="_x0000_s1027" style="position:absolute;visibility:visible;mso-wrap-style:square" from="0,5" to="84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4jCxAAAANsAAAAPAAAAZHJzL2Rvd25yZXYueG1sRI/NasMw&#10;EITvgbyD2EBvidxS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JGriMLEAAAA2wAAAA8A&#10;AAAAAAAAAAAAAAAABwIAAGRycy9kb3ducmV2LnhtbFBLBQYAAAAAAwADALcAAAD4AgAAAAA=&#10;" strokeweight=".48pt"/>
                <w10:anchorlock/>
              </v:group>
            </w:pict>
          </mc:Fallback>
        </mc:AlternateContent>
      </w:r>
    </w:p>
    <w:p w:rsidR="008D4F73" w:rsidRDefault="008D4F73">
      <w:pPr>
        <w:pStyle w:val="a3"/>
        <w:rPr>
          <w:sz w:val="20"/>
        </w:rPr>
      </w:pPr>
    </w:p>
    <w:p w:rsidR="008D4F73" w:rsidRDefault="008D4F73">
      <w:pPr>
        <w:pStyle w:val="a3"/>
        <w:spacing w:before="2"/>
        <w:rPr>
          <w:sz w:val="25"/>
        </w:rPr>
      </w:pPr>
    </w:p>
    <w:p w:rsidR="008D4F73" w:rsidRDefault="00B34EA1">
      <w:pPr>
        <w:pStyle w:val="a3"/>
        <w:spacing w:line="29" w:lineRule="exact"/>
        <w:ind w:left="-12"/>
        <w:rPr>
          <w:sz w:val="2"/>
        </w:rPr>
      </w:pPr>
      <w:r>
        <w:rPr>
          <w:noProof/>
          <w:sz w:val="2"/>
          <w:lang w:val="en-US" w:bidi="ar-SA"/>
        </w:rPr>
        <mc:AlternateContent>
          <mc:Choice Requires="wpg">
            <w:drawing>
              <wp:inline distT="0" distB="0" distL="114300" distR="114300">
                <wp:extent cx="5389245" cy="18415"/>
                <wp:effectExtent l="0" t="1270" r="1905" b="8890"/>
                <wp:docPr id="78" name="组合 87"/>
                <wp:cNvGraphicFramePr/>
                <a:graphic xmlns:a="http://schemas.openxmlformats.org/drawingml/2006/main">
                  <a:graphicData uri="http://schemas.microsoft.com/office/word/2010/wordprocessingGroup">
                    <wpg:wgp>
                      <wpg:cNvGrpSpPr/>
                      <wpg:grpSpPr>
                        <a:xfrm>
                          <a:off x="0" y="0"/>
                          <a:ext cx="5389245" cy="18415"/>
                          <a:chOff x="0" y="0"/>
                          <a:chExt cx="8487" cy="29"/>
                        </a:xfrm>
                      </wpg:grpSpPr>
                      <wps:wsp>
                        <wps:cNvPr id="76" name="直线 88"/>
                        <wps:cNvCnPr/>
                        <wps:spPr>
                          <a:xfrm>
                            <a:off x="0" y="5"/>
                            <a:ext cx="8487" cy="0"/>
                          </a:xfrm>
                          <a:prstGeom prst="line">
                            <a:avLst/>
                          </a:prstGeom>
                          <a:ln w="6096" cap="flat" cmpd="sng">
                            <a:solidFill>
                              <a:srgbClr val="000000"/>
                            </a:solidFill>
                            <a:prstDash val="solid"/>
                            <a:headEnd type="none" w="med" len="med"/>
                            <a:tailEnd type="none" w="med" len="med"/>
                          </a:ln>
                        </wps:spPr>
                        <wps:bodyPr/>
                      </wps:wsp>
                      <wps:wsp>
                        <wps:cNvPr id="77" name="直线 89"/>
                        <wps:cNvCnPr/>
                        <wps:spPr>
                          <a:xfrm>
                            <a:off x="0" y="24"/>
                            <a:ext cx="8487"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7CCCE2D2" id="组合 87" o:spid="_x0000_s1026" style="width:424.35pt;height:1.45pt;mso-position-horizontal-relative:char;mso-position-vertical-relative:line" coordsize="848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">
                <v:line id="直线 88" o:spid="_x0000_s1027" style="position:absolute;visibility:visible;mso-wrap-style:square" from="0,5" to="84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" strokeweight=".48pt"/>
                <v:line id="直线 89" o:spid="_x0000_s1028" style="position:absolute;visibility:visible;mso-wrap-style:square" from="0,24" to="848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" strokeweight=".48pt"/>
                <w10:anchorlock/>
              </v:group>
            </w:pict>
          </mc:Fallback>
        </mc:AlternateContent>
      </w:r>
    </w:p>
    <w:p w:rsidR="008D4F73" w:rsidRDefault="008D4F73">
      <w:pPr>
        <w:pStyle w:val="a3"/>
        <w:rPr>
          <w:sz w:val="20"/>
        </w:rPr>
      </w:pPr>
    </w:p>
    <w:p w:rsidR="008D4F73" w:rsidRDefault="00B34EA1">
      <w:pPr>
        <w:spacing w:line="577" w:lineRule="exact"/>
        <w:ind w:left="645" w:right="640"/>
        <w:jc w:val="center"/>
        <w:rPr>
          <w:rFonts w:ascii="Microsoft JhengHei" w:eastAsia="Microsoft JhengHei"/>
          <w:b/>
          <w:sz w:val="34"/>
        </w:rPr>
      </w:pPr>
      <w:r>
        <w:rPr>
          <w:rFonts w:ascii="Microsoft JhengHei" w:eastAsia="Microsoft JhengHei" w:hint="eastAsia"/>
          <w:b/>
          <w:sz w:val="34"/>
        </w:rPr>
        <w:lastRenderedPageBreak/>
        <w:t>党支部工作记录（组织生活会）</w:t>
      </w:r>
    </w:p>
    <w:p w:rsidR="008D4F73" w:rsidRDefault="008D4F73">
      <w:pPr>
        <w:pStyle w:val="a3"/>
        <w:spacing w:before="16"/>
        <w:rPr>
          <w:rFonts w:ascii="Microsoft JhengHei"/>
          <w:b/>
          <w:sz w:val="9"/>
        </w:rPr>
      </w:pPr>
    </w:p>
    <w:p w:rsidR="008D4F73" w:rsidRDefault="00B34EA1">
      <w:pPr>
        <w:pStyle w:val="a3"/>
        <w:spacing w:line="29" w:lineRule="exact"/>
        <w:ind w:left="-12"/>
        <w:rPr>
          <w:rFonts w:ascii="Microsoft JhengHei"/>
          <w:sz w:val="2"/>
        </w:rPr>
      </w:pPr>
      <w:r>
        <w:rPr>
          <w:rFonts w:ascii="Microsoft JhengHei"/>
          <w:noProof/>
          <w:sz w:val="2"/>
          <w:lang w:val="en-US" w:bidi="ar-SA"/>
        </w:rPr>
        <mc:AlternateContent>
          <mc:Choice Requires="wpg">
            <w:drawing>
              <wp:inline distT="0" distB="0" distL="114300" distR="114300">
                <wp:extent cx="5441315" cy="18415"/>
                <wp:effectExtent l="0" t="1270" r="6985" b="8890"/>
                <wp:docPr id="84" name="组合 93"/>
                <wp:cNvGraphicFramePr/>
                <a:graphic xmlns:a="http://schemas.openxmlformats.org/drawingml/2006/main">
                  <a:graphicData uri="http://schemas.microsoft.com/office/word/2010/wordprocessingGroup">
                    <wpg:wgp>
                      <wpg:cNvGrpSpPr/>
                      <wpg:grpSpPr>
                        <a:xfrm>
                          <a:off x="0" y="0"/>
                          <a:ext cx="5441315" cy="18415"/>
                          <a:chOff x="0" y="0"/>
                          <a:chExt cx="8569" cy="29"/>
                        </a:xfrm>
                      </wpg:grpSpPr>
                      <wps:wsp>
                        <wps:cNvPr id="82" name="直线 94"/>
                        <wps:cNvCnPr/>
                        <wps:spPr>
                          <a:xfrm>
                            <a:off x="0" y="5"/>
                            <a:ext cx="8569" cy="0"/>
                          </a:xfrm>
                          <a:prstGeom prst="line">
                            <a:avLst/>
                          </a:prstGeom>
                          <a:ln w="6096" cap="flat" cmpd="sng">
                            <a:solidFill>
                              <a:srgbClr val="000000"/>
                            </a:solidFill>
                            <a:prstDash val="solid"/>
                            <a:headEnd type="none" w="med" len="med"/>
                            <a:tailEnd type="none" w="med" len="med"/>
                          </a:ln>
                        </wps:spPr>
                        <wps:bodyPr/>
                      </wps:wsp>
                      <wps:wsp>
                        <wps:cNvPr id="83" name="直线 95"/>
                        <wps:cNvCnPr/>
                        <wps:spPr>
                          <a:xfrm>
                            <a:off x="0" y="24"/>
                            <a:ext cx="8569"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770375DF" id="组合 93" o:spid="_x0000_s1026" style="width:428.45pt;height:1.45pt;mso-position-horizontal-relative:char;mso-position-vertical-relative:line" coordsize="856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">
                <v:line id="直线 94" o:spid="_x0000_s1027" style="position:absolute;visibility:visible;mso-wrap-style:square" from="0,5" to="8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" strokeweight=".48pt"/>
                <v:line id="直线 95" o:spid="_x0000_s1028" style="position:absolute;visibility:visible;mso-wrap-style:square" from="0,24" to="856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2CRxAAAANsAAAAPAAAAZHJzL2Rvd25yZXYueG1sRI9PawIx&#10;FMTvBb9DeIK3mrVC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CuXYJHEAAAA2wAAAA8A&#10;AAAAAAAAAAAAAAAABwIAAGRycy9kb3ducmV2LnhtbFBLBQYAAAAAAwADALcAAAD4AgAAAAA=&#10;" strokeweight=".48pt"/>
                <w10:anchorlock/>
              </v:group>
            </w:pict>
          </mc:Fallback>
        </mc:AlternateContent>
      </w:r>
    </w:p>
    <w:p w:rsidR="008D4F73" w:rsidRDefault="008D4F73">
      <w:pPr>
        <w:pStyle w:val="a3"/>
        <w:spacing w:before="3"/>
        <w:rPr>
          <w:rFonts w:ascii="Microsoft JhengHei"/>
          <w:b/>
          <w:sz w:val="23"/>
        </w:rPr>
      </w:pPr>
    </w:p>
    <w:p w:rsidR="008D4F73" w:rsidRDefault="00B34EA1">
      <w:pPr>
        <w:tabs>
          <w:tab w:val="left" w:pos="2731"/>
        </w:tabs>
        <w:ind w:left="101"/>
        <w:rPr>
          <w:sz w:val="24"/>
        </w:rPr>
      </w:pPr>
      <w:r>
        <w:rPr>
          <w:noProof/>
          <w:lang w:val="en-US" w:bidi="ar-SA"/>
        </w:rPr>
        <mc:AlternateContent>
          <mc:Choice Requires="wps">
            <w:drawing>
              <wp:anchor distT="0" distB="0" distL="114300" distR="114300" simplePos="0" relativeHeight="251643392" behindDoc="1" locked="0" layoutInCell="1" allowOverlap="1">
                <wp:simplePos x="0" y="0"/>
                <wp:positionH relativeFrom="page">
                  <wp:posOffset>2150110</wp:posOffset>
                </wp:positionH>
                <wp:positionV relativeFrom="paragraph">
                  <wp:posOffset>202565</wp:posOffset>
                </wp:positionV>
                <wp:extent cx="4233545" cy="0"/>
                <wp:effectExtent l="0" t="0" r="0" b="0"/>
                <wp:wrapNone/>
                <wp:docPr id="10" name="直线 96"/>
                <wp:cNvGraphicFramePr/>
                <a:graphic xmlns:a="http://schemas.openxmlformats.org/drawingml/2006/main">
                  <a:graphicData uri="http://schemas.microsoft.com/office/word/2010/wordprocessingShape">
                    <wps:wsp>
                      <wps:cNvCnPr/>
                      <wps:spPr>
                        <a:xfrm>
                          <a:off x="0" y="0"/>
                          <a:ext cx="4233545" cy="0"/>
                        </a:xfrm>
                        <a:prstGeom prst="line">
                          <a:avLst/>
                        </a:prstGeom>
                        <a:ln w="12192"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2C5019D2" id="直线 96" o:spid="_x0000_s1026" style="position:absolute;left:0;text-align:left;z-index:-251673088;visibility:visible;mso-wrap-style:square;mso-wrap-distance-left:9pt;mso-wrap-distance-top:0;mso-wrap-distance-right:9pt;mso-wrap-distance-bottom:0;mso-position-horizontal:absolute;mso-position-horizontal-relative:page;mso-position-vertical:absolute;mso-position-vertical-relative:text" from="169.3pt,15.95pt" to="502.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" strokeweight=".96pt">
                <w10:wrap anchorx="page"/>
              </v:line>
            </w:pict>
          </mc:Fallback>
        </mc:AlternateContent>
      </w:r>
      <w:r>
        <w:rPr>
          <w:rFonts w:ascii="Microsoft JhengHei" w:eastAsia="Microsoft JhengHei" w:hint="eastAsia"/>
          <w:b/>
          <w:sz w:val="21"/>
        </w:rPr>
        <w:t>活动（会议）名称</w:t>
      </w:r>
      <w:r>
        <w:rPr>
          <w:rFonts w:ascii="Microsoft JhengHei" w:eastAsia="Microsoft JhengHei" w:hint="eastAsia"/>
          <w:b/>
          <w:sz w:val="21"/>
        </w:rPr>
        <w:tab/>
      </w:r>
      <w:r>
        <w:rPr>
          <w:sz w:val="24"/>
        </w:rPr>
        <w:t>组织生活会</w:t>
      </w:r>
    </w:p>
    <w:p w:rsidR="008D4F73" w:rsidRDefault="008D4F73">
      <w:pPr>
        <w:pStyle w:val="a3"/>
        <w:rPr>
          <w:sz w:val="20"/>
        </w:rPr>
      </w:pPr>
    </w:p>
    <w:p w:rsidR="008D4F73" w:rsidRDefault="00B34EA1">
      <w:pPr>
        <w:tabs>
          <w:tab w:val="left" w:pos="1464"/>
          <w:tab w:val="left" w:pos="2201"/>
          <w:tab w:val="left" w:pos="4535"/>
          <w:tab w:val="left" w:pos="5167"/>
          <w:tab w:val="left" w:pos="5904"/>
        </w:tabs>
        <w:spacing w:before="169"/>
        <w:ind w:left="101"/>
        <w:rPr>
          <w:sz w:val="24"/>
        </w:rPr>
      </w:pPr>
      <w:r>
        <w:rPr>
          <w:rFonts w:ascii="Microsoft JhengHei" w:eastAsia="Microsoft JhengHei" w:hint="eastAsia"/>
          <w:b/>
          <w:sz w:val="21"/>
        </w:rPr>
        <w:t>时</w:t>
      </w:r>
      <w:r>
        <w:rPr>
          <w:rFonts w:ascii="Microsoft JhengHei" w:eastAsia="Microsoft JhengHei" w:hint="eastAsia"/>
          <w:b/>
          <w:sz w:val="21"/>
        </w:rPr>
        <w:tab/>
        <w:t>间</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rFonts w:ascii="Times New Roman" w:eastAsia="Times New Roman"/>
          <w:sz w:val="24"/>
          <w:u w:val="dotted"/>
        </w:rPr>
        <w:t>X</w:t>
      </w:r>
      <w:r>
        <w:rPr>
          <w:rFonts w:ascii="Times New Roman" w:eastAsia="Times New Roman"/>
          <w:spacing w:val="-1"/>
          <w:sz w:val="24"/>
          <w:u w:val="dotted"/>
        </w:rPr>
        <w:t xml:space="preserve"> </w:t>
      </w:r>
      <w:r>
        <w:rPr>
          <w:sz w:val="24"/>
          <w:u w:val="dotted"/>
        </w:rPr>
        <w:t>年</w:t>
      </w:r>
      <w:r>
        <w:rPr>
          <w:spacing w:val="-60"/>
          <w:sz w:val="24"/>
          <w:u w:val="dotted"/>
        </w:rPr>
        <w:t xml:space="preserve"> </w:t>
      </w:r>
      <w:r>
        <w:rPr>
          <w:rFonts w:ascii="Times New Roman" w:eastAsia="Times New Roman"/>
          <w:sz w:val="24"/>
          <w:u w:val="dotted"/>
        </w:rPr>
        <w:t>X</w:t>
      </w:r>
      <w:r>
        <w:rPr>
          <w:rFonts w:ascii="Times New Roman" w:eastAsia="Times New Roman"/>
          <w:spacing w:val="1"/>
          <w:sz w:val="24"/>
          <w:u w:val="dotted"/>
        </w:rPr>
        <w:t xml:space="preserve"> </w:t>
      </w:r>
      <w:r>
        <w:rPr>
          <w:sz w:val="24"/>
          <w:u w:val="dotted"/>
        </w:rPr>
        <w:t>月</w:t>
      </w:r>
      <w:r>
        <w:rPr>
          <w:spacing w:val="-60"/>
          <w:sz w:val="24"/>
          <w:u w:val="dotted"/>
        </w:rPr>
        <w:t xml:space="preserve"> </w:t>
      </w:r>
      <w:r>
        <w:rPr>
          <w:rFonts w:ascii="Times New Roman" w:eastAsia="Times New Roman"/>
          <w:sz w:val="24"/>
          <w:u w:val="dotted"/>
        </w:rPr>
        <w:t>X</w:t>
      </w:r>
      <w:r>
        <w:rPr>
          <w:rFonts w:ascii="Times New Roman" w:eastAsia="Times New Roman"/>
          <w:spacing w:val="-1"/>
          <w:sz w:val="24"/>
          <w:u w:val="dotted"/>
        </w:rPr>
        <w:t xml:space="preserve"> </w:t>
      </w:r>
      <w:r>
        <w:rPr>
          <w:sz w:val="24"/>
          <w:u w:val="dotted"/>
        </w:rPr>
        <w:t>日上午</w:t>
      </w:r>
      <w:r>
        <w:rPr>
          <w:sz w:val="24"/>
          <w:u w:val="dotted"/>
        </w:rPr>
        <w:tab/>
      </w:r>
      <w:r>
        <w:rPr>
          <w:rFonts w:ascii="Microsoft JhengHei" w:eastAsia="Microsoft JhengHei" w:hint="eastAsia"/>
          <w:b/>
          <w:sz w:val="21"/>
        </w:rPr>
        <w:t>地</w:t>
      </w:r>
      <w:r>
        <w:rPr>
          <w:rFonts w:ascii="Microsoft JhengHei" w:eastAsia="Microsoft JhengHei" w:hint="eastAsia"/>
          <w:b/>
          <w:sz w:val="21"/>
        </w:rPr>
        <w:tab/>
        <w:t>点</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rFonts w:ascii="Times New Roman" w:eastAsia="Times New Roman"/>
          <w:spacing w:val="-6"/>
          <w:sz w:val="24"/>
          <w:u w:val="dotted"/>
        </w:rPr>
        <w:t>XX</w:t>
      </w:r>
      <w:r>
        <w:rPr>
          <w:rFonts w:ascii="Times New Roman" w:eastAsia="Times New Roman"/>
          <w:spacing w:val="-18"/>
          <w:sz w:val="24"/>
          <w:u w:val="dotted"/>
        </w:rPr>
        <w:t xml:space="preserve"> </w:t>
      </w:r>
      <w:r>
        <w:rPr>
          <w:spacing w:val="36"/>
          <w:sz w:val="24"/>
          <w:u w:val="dotted"/>
        </w:rPr>
        <w:t>区</w:t>
      </w:r>
      <w:r>
        <w:rPr>
          <w:rFonts w:ascii="Times New Roman" w:eastAsia="Times New Roman"/>
          <w:spacing w:val="-6"/>
          <w:sz w:val="24"/>
          <w:u w:val="dotted"/>
        </w:rPr>
        <w:t>XX</w:t>
      </w:r>
      <w:r>
        <w:rPr>
          <w:rFonts w:ascii="Times New Roman" w:eastAsia="Times New Roman"/>
          <w:spacing w:val="-15"/>
          <w:sz w:val="24"/>
          <w:u w:val="dotted"/>
        </w:rPr>
        <w:t xml:space="preserve"> </w:t>
      </w:r>
      <w:r>
        <w:rPr>
          <w:spacing w:val="36"/>
          <w:sz w:val="24"/>
          <w:u w:val="dotted"/>
        </w:rPr>
        <w:t>镇</w:t>
      </w:r>
      <w:r>
        <w:rPr>
          <w:rFonts w:ascii="Times New Roman" w:eastAsia="Times New Roman"/>
          <w:spacing w:val="-6"/>
          <w:sz w:val="24"/>
          <w:u w:val="dotted"/>
        </w:rPr>
        <w:t>XX</w:t>
      </w:r>
      <w:r>
        <w:rPr>
          <w:rFonts w:ascii="Times New Roman" w:eastAsia="Times New Roman"/>
          <w:spacing w:val="-15"/>
          <w:sz w:val="24"/>
          <w:u w:val="dotted"/>
        </w:rPr>
        <w:t xml:space="preserve"> </w:t>
      </w:r>
      <w:r>
        <w:rPr>
          <w:spacing w:val="-20"/>
          <w:sz w:val="24"/>
          <w:u w:val="dotted"/>
        </w:rPr>
        <w:t>村</w:t>
      </w:r>
      <w:r>
        <w:rPr>
          <w:spacing w:val="-22"/>
          <w:sz w:val="24"/>
          <w:u w:val="dotted"/>
        </w:rPr>
        <w:t>委</w:t>
      </w:r>
      <w:r>
        <w:rPr>
          <w:sz w:val="24"/>
          <w:u w:val="dotted"/>
        </w:rPr>
        <w:t>会</w:t>
      </w:r>
      <w:r>
        <w:rPr>
          <w:spacing w:val="54"/>
          <w:sz w:val="24"/>
          <w:u w:val="dotted"/>
        </w:rPr>
        <w:t xml:space="preserve"> </w:t>
      </w:r>
    </w:p>
    <w:p w:rsidR="008D4F73" w:rsidRDefault="008D4F73">
      <w:pPr>
        <w:pStyle w:val="a3"/>
        <w:rPr>
          <w:sz w:val="20"/>
        </w:rPr>
      </w:pPr>
    </w:p>
    <w:p w:rsidR="008D4F73" w:rsidRDefault="00B34EA1">
      <w:pPr>
        <w:tabs>
          <w:tab w:val="left" w:pos="835"/>
          <w:tab w:val="left" w:pos="1467"/>
          <w:tab w:val="left" w:pos="2518"/>
          <w:tab w:val="left" w:pos="4559"/>
          <w:tab w:val="left" w:pos="6346"/>
          <w:tab w:val="left" w:pos="8452"/>
        </w:tabs>
        <w:spacing w:before="171"/>
        <w:ind w:left="101"/>
        <w:rPr>
          <w:rFonts w:ascii="Times New Roman" w:eastAsia="Times New Roman"/>
          <w:sz w:val="24"/>
        </w:rPr>
      </w:pPr>
      <w:r>
        <w:rPr>
          <w:rFonts w:ascii="Microsoft JhengHei" w:eastAsia="Microsoft JhengHei" w:hint="eastAsia"/>
          <w:b/>
          <w:sz w:val="21"/>
        </w:rPr>
        <w:t>主</w:t>
      </w:r>
      <w:r>
        <w:rPr>
          <w:rFonts w:ascii="Microsoft JhengHei" w:eastAsia="Microsoft JhengHei" w:hint="eastAsia"/>
          <w:b/>
          <w:sz w:val="21"/>
        </w:rPr>
        <w:tab/>
        <w:t>持</w:t>
      </w:r>
      <w:r>
        <w:rPr>
          <w:rFonts w:ascii="Microsoft JhengHei" w:eastAsia="Microsoft JhengHei" w:hint="eastAsia"/>
          <w:b/>
          <w:sz w:val="21"/>
        </w:rPr>
        <w:tab/>
        <w:t>人</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sz w:val="24"/>
          <w:u w:val="dotted"/>
        </w:rPr>
        <w:t>赵</w:t>
      </w:r>
      <w:r>
        <w:rPr>
          <w:spacing w:val="-61"/>
          <w:sz w:val="24"/>
          <w:u w:val="dotted"/>
        </w:rPr>
        <w:t xml:space="preserve"> </w:t>
      </w:r>
      <w:r>
        <w:rPr>
          <w:rFonts w:ascii="Times New Roman" w:eastAsia="Times New Roman"/>
          <w:sz w:val="24"/>
          <w:u w:val="dotted"/>
        </w:rPr>
        <w:t>XX</w:t>
      </w:r>
      <w:r>
        <w:rPr>
          <w:rFonts w:ascii="Times New Roman" w:eastAsia="Times New Roman"/>
          <w:sz w:val="24"/>
          <w:u w:val="dotted"/>
        </w:rPr>
        <w:tab/>
      </w:r>
      <w:r>
        <w:rPr>
          <w:rFonts w:ascii="Microsoft JhengHei" w:eastAsia="Microsoft JhengHei" w:hint="eastAsia"/>
          <w:b/>
          <w:sz w:val="21"/>
        </w:rPr>
        <w:t>记</w:t>
      </w:r>
      <w:r>
        <w:rPr>
          <w:rFonts w:ascii="Microsoft JhengHei" w:eastAsia="Microsoft JhengHei" w:hint="eastAsia"/>
          <w:b/>
          <w:spacing w:val="52"/>
          <w:sz w:val="21"/>
        </w:rPr>
        <w:t xml:space="preserve"> </w:t>
      </w:r>
      <w:r>
        <w:rPr>
          <w:rFonts w:ascii="Microsoft JhengHei" w:eastAsia="Microsoft JhengHei" w:hint="eastAsia"/>
          <w:b/>
          <w:sz w:val="21"/>
        </w:rPr>
        <w:t xml:space="preserve">录 </w:t>
      </w:r>
      <w:r>
        <w:rPr>
          <w:rFonts w:ascii="Microsoft JhengHei" w:eastAsia="Microsoft JhengHei" w:hint="eastAsia"/>
          <w:b/>
          <w:spacing w:val="1"/>
          <w:sz w:val="21"/>
        </w:rPr>
        <w:t xml:space="preserve"> </w:t>
      </w:r>
      <w:r>
        <w:rPr>
          <w:rFonts w:ascii="Microsoft JhengHei" w:eastAsia="Microsoft JhengHei" w:hint="eastAsia"/>
          <w:b/>
          <w:sz w:val="21"/>
        </w:rPr>
        <w:t>人</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sz w:val="24"/>
          <w:u w:val="dotted"/>
        </w:rPr>
        <w:t>钱</w:t>
      </w:r>
      <w:r>
        <w:rPr>
          <w:spacing w:val="-61"/>
          <w:sz w:val="24"/>
          <w:u w:val="dotted"/>
        </w:rPr>
        <w:t xml:space="preserve"> </w:t>
      </w:r>
      <w:r>
        <w:rPr>
          <w:rFonts w:ascii="Times New Roman" w:eastAsia="Times New Roman"/>
          <w:sz w:val="24"/>
          <w:u w:val="dotted"/>
        </w:rPr>
        <w:t>XX</w:t>
      </w:r>
      <w:r>
        <w:rPr>
          <w:rFonts w:ascii="Times New Roman" w:eastAsia="Times New Roman"/>
          <w:sz w:val="24"/>
          <w:u w:val="dotted"/>
        </w:rPr>
        <w:tab/>
      </w:r>
    </w:p>
    <w:p w:rsidR="008D4F73" w:rsidRDefault="008D4F73">
      <w:pPr>
        <w:pStyle w:val="a3"/>
        <w:rPr>
          <w:rFonts w:ascii="Times New Roman"/>
          <w:sz w:val="20"/>
        </w:rPr>
      </w:pPr>
    </w:p>
    <w:p w:rsidR="008D4F73" w:rsidRDefault="00B34EA1">
      <w:pPr>
        <w:tabs>
          <w:tab w:val="left" w:pos="1464"/>
          <w:tab w:val="left" w:pos="2307"/>
          <w:tab w:val="left" w:pos="8452"/>
        </w:tabs>
        <w:spacing w:before="195"/>
        <w:ind w:left="101"/>
        <w:rPr>
          <w:sz w:val="24"/>
        </w:rPr>
      </w:pPr>
      <w:r>
        <w:rPr>
          <w:rFonts w:ascii="Microsoft JhengHei" w:eastAsia="Microsoft JhengHei" w:hint="eastAsia"/>
          <w:b/>
          <w:sz w:val="21"/>
        </w:rPr>
        <w:t>主</w:t>
      </w:r>
      <w:r>
        <w:rPr>
          <w:rFonts w:ascii="Microsoft JhengHei" w:eastAsia="Microsoft JhengHei" w:hint="eastAsia"/>
          <w:b/>
          <w:sz w:val="21"/>
        </w:rPr>
        <w:tab/>
        <w:t>题</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sz w:val="24"/>
          <w:u w:val="dotted"/>
        </w:rPr>
        <w:t>组织生活会、民主评议党员</w:t>
      </w:r>
      <w:r>
        <w:rPr>
          <w:sz w:val="24"/>
          <w:u w:val="dotted"/>
        </w:rPr>
        <w:tab/>
      </w:r>
    </w:p>
    <w:p w:rsidR="008D4F73" w:rsidRDefault="008D4F73">
      <w:pPr>
        <w:pStyle w:val="a3"/>
        <w:spacing w:before="7"/>
        <w:rPr>
          <w:sz w:val="17"/>
        </w:rPr>
      </w:pPr>
    </w:p>
    <w:p w:rsidR="008D4F73" w:rsidRDefault="00B34EA1">
      <w:pPr>
        <w:tabs>
          <w:tab w:val="left" w:pos="624"/>
          <w:tab w:val="left" w:pos="1047"/>
          <w:tab w:val="left" w:pos="1467"/>
          <w:tab w:val="left" w:pos="2832"/>
          <w:tab w:val="left" w:pos="4439"/>
          <w:tab w:val="left" w:pos="6574"/>
          <w:tab w:val="left" w:pos="8452"/>
        </w:tabs>
        <w:spacing w:before="35"/>
        <w:ind w:left="101"/>
        <w:rPr>
          <w:rFonts w:ascii="Times New Roman" w:eastAsia="Times New Roman"/>
          <w:sz w:val="24"/>
        </w:rPr>
      </w:pPr>
      <w:r>
        <w:rPr>
          <w:rFonts w:ascii="Microsoft JhengHei" w:eastAsia="Microsoft JhengHei" w:hint="eastAsia"/>
          <w:b/>
          <w:sz w:val="21"/>
        </w:rPr>
        <w:t>应</w:t>
      </w:r>
      <w:r>
        <w:rPr>
          <w:rFonts w:ascii="Microsoft JhengHei" w:eastAsia="Microsoft JhengHei" w:hint="eastAsia"/>
          <w:b/>
          <w:sz w:val="21"/>
        </w:rPr>
        <w:tab/>
        <w:t>到</w:t>
      </w:r>
      <w:r>
        <w:rPr>
          <w:rFonts w:ascii="Microsoft JhengHei" w:eastAsia="Microsoft JhengHei" w:hint="eastAsia"/>
          <w:b/>
          <w:sz w:val="21"/>
        </w:rPr>
        <w:tab/>
        <w:t>人</w:t>
      </w:r>
      <w:r>
        <w:rPr>
          <w:rFonts w:ascii="Microsoft JhengHei" w:eastAsia="Microsoft JhengHei" w:hint="eastAsia"/>
          <w:b/>
          <w:sz w:val="21"/>
        </w:rPr>
        <w:tab/>
        <w:t>数</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rFonts w:ascii="Times New Roman" w:eastAsia="Times New Roman"/>
          <w:sz w:val="24"/>
          <w:u w:val="dotted"/>
        </w:rPr>
        <w:t>XX</w:t>
      </w:r>
      <w:r>
        <w:rPr>
          <w:rFonts w:ascii="Times New Roman" w:eastAsia="Times New Roman"/>
          <w:sz w:val="24"/>
          <w:u w:val="dotted"/>
        </w:rPr>
        <w:tab/>
      </w:r>
      <w:r>
        <w:rPr>
          <w:rFonts w:ascii="Microsoft JhengHei" w:eastAsia="Microsoft JhengHei" w:hint="eastAsia"/>
          <w:b/>
          <w:sz w:val="21"/>
        </w:rPr>
        <w:t>实到人数</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rFonts w:ascii="Times New Roman" w:eastAsia="Times New Roman"/>
          <w:sz w:val="24"/>
          <w:u w:val="dotted"/>
        </w:rPr>
        <w:t>XX</w:t>
      </w:r>
      <w:r>
        <w:rPr>
          <w:rFonts w:ascii="Times New Roman" w:eastAsia="Times New Roman"/>
          <w:sz w:val="24"/>
          <w:u w:val="dotted"/>
        </w:rPr>
        <w:tab/>
      </w:r>
    </w:p>
    <w:p w:rsidR="008D4F73" w:rsidRDefault="008D4F73">
      <w:pPr>
        <w:pStyle w:val="a3"/>
        <w:spacing w:before="2"/>
        <w:rPr>
          <w:rFonts w:ascii="Times New Roman"/>
          <w:sz w:val="21"/>
        </w:rPr>
      </w:pPr>
    </w:p>
    <w:p w:rsidR="008D4F73" w:rsidRDefault="00B34EA1">
      <w:pPr>
        <w:tabs>
          <w:tab w:val="left" w:pos="2206"/>
          <w:tab w:val="left" w:pos="8452"/>
        </w:tabs>
        <w:spacing w:before="37"/>
        <w:ind w:left="101"/>
        <w:rPr>
          <w:sz w:val="24"/>
        </w:rPr>
      </w:pPr>
      <w:r>
        <w:rPr>
          <w:rFonts w:ascii="Microsoft JhengHei" w:eastAsia="Microsoft JhengHei" w:hint="eastAsia"/>
          <w:b/>
          <w:sz w:val="21"/>
        </w:rPr>
        <w:t>缺席人员及原因</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rFonts w:ascii="Times New Roman" w:eastAsia="Times New Roman"/>
          <w:sz w:val="24"/>
          <w:u w:val="dotted"/>
        </w:rPr>
        <w:t>XX</w:t>
      </w:r>
      <w:r>
        <w:rPr>
          <w:rFonts w:ascii="Times New Roman" w:eastAsia="Times New Roman"/>
          <w:spacing w:val="-2"/>
          <w:sz w:val="24"/>
          <w:u w:val="dotted"/>
        </w:rPr>
        <w:t xml:space="preserve"> </w:t>
      </w:r>
      <w:r>
        <w:rPr>
          <w:sz w:val="24"/>
          <w:u w:val="dotted"/>
        </w:rPr>
        <w:t>人（</w:t>
      </w:r>
      <w:r>
        <w:rPr>
          <w:rFonts w:ascii="Times New Roman" w:eastAsia="Times New Roman"/>
          <w:sz w:val="24"/>
          <w:u w:val="dotted"/>
        </w:rPr>
        <w:t xml:space="preserve">XX </w:t>
      </w:r>
      <w:r>
        <w:rPr>
          <w:sz w:val="24"/>
          <w:u w:val="dotted"/>
        </w:rPr>
        <w:t>因</w:t>
      </w:r>
      <w:r>
        <w:rPr>
          <w:spacing w:val="-61"/>
          <w:sz w:val="24"/>
          <w:u w:val="dotted"/>
        </w:rPr>
        <w:t xml:space="preserve"> </w:t>
      </w:r>
      <w:r>
        <w:rPr>
          <w:rFonts w:ascii="Times New Roman" w:eastAsia="Times New Roman"/>
          <w:sz w:val="24"/>
          <w:u w:val="dotted"/>
        </w:rPr>
        <w:t>XX</w:t>
      </w:r>
      <w:r>
        <w:rPr>
          <w:rFonts w:ascii="Times New Roman" w:eastAsia="Times New Roman"/>
          <w:spacing w:val="-1"/>
          <w:sz w:val="24"/>
          <w:u w:val="dotted"/>
        </w:rPr>
        <w:t xml:space="preserve"> </w:t>
      </w:r>
      <w:r>
        <w:rPr>
          <w:sz w:val="24"/>
          <w:u w:val="dotted"/>
        </w:rPr>
        <w:t>原因请假、</w:t>
      </w:r>
      <w:r>
        <w:rPr>
          <w:rFonts w:ascii="Times New Roman" w:eastAsia="Times New Roman"/>
          <w:sz w:val="24"/>
          <w:u w:val="dotted"/>
        </w:rPr>
        <w:t xml:space="preserve">XX </w:t>
      </w:r>
      <w:r>
        <w:rPr>
          <w:sz w:val="24"/>
          <w:u w:val="dotted"/>
        </w:rPr>
        <w:t>因</w:t>
      </w:r>
      <w:r>
        <w:rPr>
          <w:spacing w:val="-61"/>
          <w:sz w:val="24"/>
          <w:u w:val="dotted"/>
        </w:rPr>
        <w:t xml:space="preserve"> </w:t>
      </w:r>
      <w:r>
        <w:rPr>
          <w:rFonts w:ascii="Times New Roman" w:eastAsia="Times New Roman"/>
          <w:sz w:val="24"/>
          <w:u w:val="dotted"/>
        </w:rPr>
        <w:t>XX</w:t>
      </w:r>
      <w:r>
        <w:rPr>
          <w:rFonts w:ascii="Times New Roman" w:eastAsia="Times New Roman"/>
          <w:spacing w:val="-1"/>
          <w:sz w:val="24"/>
          <w:u w:val="dotted"/>
        </w:rPr>
        <w:t xml:space="preserve"> </w:t>
      </w:r>
      <w:r>
        <w:rPr>
          <w:sz w:val="24"/>
          <w:u w:val="dotted"/>
        </w:rPr>
        <w:t>原因请假）</w:t>
      </w:r>
      <w:r>
        <w:rPr>
          <w:sz w:val="24"/>
          <w:u w:val="dotted"/>
        </w:rPr>
        <w:tab/>
      </w:r>
    </w:p>
    <w:p w:rsidR="008D4F73" w:rsidRDefault="008D4F73">
      <w:pPr>
        <w:pStyle w:val="a3"/>
        <w:rPr>
          <w:sz w:val="20"/>
        </w:rPr>
      </w:pPr>
    </w:p>
    <w:p w:rsidR="008D4F73" w:rsidRDefault="00B34EA1">
      <w:pPr>
        <w:tabs>
          <w:tab w:val="left" w:pos="1464"/>
          <w:tab w:val="left" w:pos="2727"/>
          <w:tab w:val="left" w:pos="8452"/>
        </w:tabs>
        <w:spacing w:before="169"/>
        <w:ind w:left="101"/>
        <w:rPr>
          <w:sz w:val="24"/>
        </w:rPr>
      </w:pPr>
      <w:r>
        <w:rPr>
          <w:rFonts w:ascii="Microsoft JhengHei" w:eastAsia="Microsoft JhengHei" w:hint="eastAsia"/>
          <w:b/>
          <w:sz w:val="21"/>
        </w:rPr>
        <w:t>其</w:t>
      </w:r>
      <w:r>
        <w:rPr>
          <w:rFonts w:ascii="Microsoft JhengHei" w:eastAsia="Microsoft JhengHei" w:hint="eastAsia"/>
          <w:b/>
          <w:sz w:val="21"/>
        </w:rPr>
        <w:tab/>
        <w:t>他</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rFonts w:ascii="Times New Roman" w:eastAsia="Times New Roman"/>
          <w:sz w:val="24"/>
          <w:u w:val="dotted"/>
        </w:rPr>
        <w:t>XX</w:t>
      </w:r>
      <w:r>
        <w:rPr>
          <w:rFonts w:ascii="Times New Roman" w:eastAsia="Times New Roman"/>
          <w:spacing w:val="-2"/>
          <w:sz w:val="24"/>
          <w:u w:val="dotted"/>
        </w:rPr>
        <w:t xml:space="preserve"> </w:t>
      </w:r>
      <w:r>
        <w:rPr>
          <w:sz w:val="24"/>
          <w:u w:val="dotted"/>
        </w:rPr>
        <w:t>列席（如上级党组织指派列席人员）</w:t>
      </w:r>
      <w:r>
        <w:rPr>
          <w:sz w:val="24"/>
          <w:u w:val="dotted"/>
        </w:rPr>
        <w:tab/>
      </w:r>
    </w:p>
    <w:p w:rsidR="008D4F73" w:rsidRDefault="008D4F73">
      <w:pPr>
        <w:pStyle w:val="a3"/>
        <w:rPr>
          <w:sz w:val="20"/>
        </w:rPr>
      </w:pPr>
    </w:p>
    <w:p w:rsidR="008D4F73" w:rsidRDefault="008D4F73">
      <w:pPr>
        <w:pStyle w:val="a3"/>
        <w:rPr>
          <w:sz w:val="20"/>
        </w:rPr>
      </w:pPr>
    </w:p>
    <w:p w:rsidR="008D4F73" w:rsidRDefault="00B34EA1">
      <w:pPr>
        <w:tabs>
          <w:tab w:val="left" w:pos="681"/>
          <w:tab w:val="left" w:pos="1363"/>
          <w:tab w:val="left" w:pos="2042"/>
        </w:tabs>
        <w:spacing w:before="92"/>
        <w:ind w:right="511"/>
        <w:jc w:val="center"/>
        <w:rPr>
          <w:rFonts w:ascii="Microsoft JhengHei" w:eastAsia="Microsoft JhengHei"/>
          <w:b/>
          <w:sz w:val="34"/>
        </w:rPr>
      </w:pPr>
      <w:r>
        <w:rPr>
          <w:rFonts w:ascii="Microsoft JhengHei" w:eastAsia="Microsoft JhengHei" w:hint="eastAsia"/>
          <w:b/>
          <w:sz w:val="34"/>
        </w:rPr>
        <w:t>主</w:t>
      </w:r>
      <w:r>
        <w:rPr>
          <w:rFonts w:ascii="Microsoft JhengHei" w:eastAsia="Microsoft JhengHei" w:hint="eastAsia"/>
          <w:b/>
          <w:sz w:val="34"/>
        </w:rPr>
        <w:tab/>
        <w:t>要</w:t>
      </w:r>
      <w:r>
        <w:rPr>
          <w:rFonts w:ascii="Microsoft JhengHei" w:eastAsia="Microsoft JhengHei" w:hint="eastAsia"/>
          <w:b/>
          <w:sz w:val="34"/>
        </w:rPr>
        <w:tab/>
        <w:t>内</w:t>
      </w:r>
      <w:r>
        <w:rPr>
          <w:rFonts w:ascii="Microsoft JhengHei" w:eastAsia="Microsoft JhengHei" w:hint="eastAsia"/>
          <w:b/>
          <w:sz w:val="34"/>
        </w:rPr>
        <w:tab/>
        <w:t>容</w:t>
      </w:r>
    </w:p>
    <w:p w:rsidR="008D4F73" w:rsidRDefault="008D4F73">
      <w:pPr>
        <w:pStyle w:val="a3"/>
        <w:spacing w:before="17" w:after="1"/>
        <w:rPr>
          <w:rFonts w:ascii="Microsoft JhengHei"/>
          <w:b/>
          <w:sz w:val="6"/>
        </w:rPr>
      </w:pPr>
    </w:p>
    <w:p w:rsidR="008D4F73" w:rsidRDefault="00B34EA1">
      <w:pPr>
        <w:pStyle w:val="a3"/>
        <w:spacing w:line="20" w:lineRule="exact"/>
        <w:ind w:left="-12"/>
        <w:rPr>
          <w:rFonts w:ascii="Microsoft JhengHei"/>
          <w:sz w:val="2"/>
        </w:rPr>
      </w:pPr>
      <w:r>
        <w:rPr>
          <w:rFonts w:ascii="Microsoft JhengHei"/>
          <w:noProof/>
          <w:sz w:val="2"/>
          <w:lang w:val="en-US" w:bidi="ar-SA"/>
        </w:rPr>
        <mc:AlternateContent>
          <mc:Choice Requires="wpg">
            <w:drawing>
              <wp:inline distT="0" distB="0" distL="114300" distR="114300">
                <wp:extent cx="5441315" cy="6350"/>
                <wp:effectExtent l="0" t="0" r="0" b="0"/>
                <wp:docPr id="86" name="组合 97"/>
                <wp:cNvGraphicFramePr/>
                <a:graphic xmlns:a="http://schemas.openxmlformats.org/drawingml/2006/main">
                  <a:graphicData uri="http://schemas.microsoft.com/office/word/2010/wordprocessingGroup">
                    <wpg:wgp>
                      <wpg:cNvGrpSpPr/>
                      <wpg:grpSpPr>
                        <a:xfrm>
                          <a:off x="0" y="0"/>
                          <a:ext cx="5441315" cy="6350"/>
                          <a:chOff x="0" y="0"/>
                          <a:chExt cx="8569" cy="10"/>
                        </a:xfrm>
                      </wpg:grpSpPr>
                      <wps:wsp>
                        <wps:cNvPr id="85" name="直线 98"/>
                        <wps:cNvCnPr/>
                        <wps:spPr>
                          <a:xfrm>
                            <a:off x="0" y="5"/>
                            <a:ext cx="8569"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0D17A139" id="组合 97" o:spid="_x0000_s1026" style="width:428.45pt;height:.5pt;mso-position-horizontal-relative:char;mso-position-vertical-relative:line" coordsize="85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">
                <v:line id="直线 98" o:spid="_x0000_s1027" style="position:absolute;visibility:visible;mso-wrap-style:square" from="0,5" to="8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l1+xAAAANsAAAAPAAAAZHJzL2Rvd25yZXYueG1sRI9PawIx&#10;FMTvBb9DeIK3mrVg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MsyXX7EAAAA2wAAAA8A&#10;AAAAAAAAAAAAAAAABwIAAGRycy9kb3ducmV2LnhtbFBLBQYAAAAAAwADALcAAAD4AgAAAAA=&#10;" strokeweight=".48pt"/>
                <w10:anchorlock/>
              </v:group>
            </w:pict>
          </mc:Fallback>
        </mc:AlternateContent>
      </w:r>
    </w:p>
    <w:p w:rsidR="008D4F73" w:rsidRDefault="00B34EA1">
      <w:pPr>
        <w:spacing w:before="193" w:line="405" w:lineRule="auto"/>
        <w:ind w:left="101" w:right="562" w:firstLine="480"/>
        <w:rPr>
          <w:sz w:val="24"/>
        </w:rPr>
      </w:pPr>
      <w:r>
        <w:rPr>
          <w:noProof/>
          <w:lang w:val="en-US" w:bidi="ar-SA"/>
        </w:rPr>
        <mc:AlternateContent>
          <mc:Choice Requires="wps">
            <w:drawing>
              <wp:anchor distT="0" distB="0" distL="114300" distR="114300" simplePos="0" relativeHeight="251644416" behindDoc="1" locked="0" layoutInCell="1" allowOverlap="1">
                <wp:simplePos x="0" y="0"/>
                <wp:positionH relativeFrom="page">
                  <wp:posOffset>1011555</wp:posOffset>
                </wp:positionH>
                <wp:positionV relativeFrom="paragraph">
                  <wp:posOffset>320675</wp:posOffset>
                </wp:positionV>
                <wp:extent cx="5441315" cy="0"/>
                <wp:effectExtent l="0" t="0" r="0" b="0"/>
                <wp:wrapNone/>
                <wp:docPr id="11" name="直线 99"/>
                <wp:cNvGraphicFramePr/>
                <a:graphic xmlns:a="http://schemas.openxmlformats.org/drawingml/2006/main">
                  <a:graphicData uri="http://schemas.microsoft.com/office/word/2010/wordprocessingShape">
                    <wps:wsp>
                      <wps:cNvCnPr/>
                      <wps:spPr>
                        <a:xfrm>
                          <a:off x="0" y="0"/>
                          <a:ext cx="5441315"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4FD4C6AC" id="直线 99" o:spid="_x0000_s1026" style="position:absolute;left:0;text-align:left;z-index:-251672064;visibility:visible;mso-wrap-style:square;mso-wrap-distance-left:9pt;mso-wrap-distance-top:0;mso-wrap-distance-right:9pt;mso-wrap-distance-bottom:0;mso-position-horizontal:absolute;mso-position-horizontal-relative:page;mso-position-vertical:absolute;mso-position-vertical-relative:text" from="79.65pt,25.25pt" to="508.1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" strokeweight=".48pt">
                <w10:wrap anchorx="page"/>
              </v:line>
            </w:pict>
          </mc:Fallback>
        </mc:AlternateContent>
      </w:r>
      <w:r>
        <w:rPr>
          <w:noProof/>
          <w:lang w:val="en-US" w:bidi="ar-SA"/>
        </w:rPr>
        <mc:AlternateContent>
          <mc:Choice Requires="wps">
            <w:drawing>
              <wp:anchor distT="0" distB="0" distL="114300" distR="114300" simplePos="0" relativeHeight="251645440" behindDoc="1" locked="0" layoutInCell="1" allowOverlap="1">
                <wp:simplePos x="0" y="0"/>
                <wp:positionH relativeFrom="page">
                  <wp:posOffset>1011555</wp:posOffset>
                </wp:positionH>
                <wp:positionV relativeFrom="paragraph">
                  <wp:posOffset>651510</wp:posOffset>
                </wp:positionV>
                <wp:extent cx="5441315" cy="0"/>
                <wp:effectExtent l="0" t="0" r="0" b="0"/>
                <wp:wrapNone/>
                <wp:docPr id="12" name="直线 100"/>
                <wp:cNvGraphicFramePr/>
                <a:graphic xmlns:a="http://schemas.openxmlformats.org/drawingml/2006/main">
                  <a:graphicData uri="http://schemas.microsoft.com/office/word/2010/wordprocessingShape">
                    <wps:wsp>
                      <wps:cNvCnPr/>
                      <wps:spPr>
                        <a:xfrm>
                          <a:off x="0" y="0"/>
                          <a:ext cx="5441315"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3AED3EC6" id="直线 100" o:spid="_x0000_s1026" style="position:absolute;left:0;text-align:left;z-index:-251671040;visibility:visible;mso-wrap-style:square;mso-wrap-distance-left:9pt;mso-wrap-distance-top:0;mso-wrap-distance-right:9pt;mso-wrap-distance-bottom:0;mso-position-horizontal:absolute;mso-position-horizontal-relative:page;mso-position-vertical:absolute;mso-position-vertical-relative:text" from="79.65pt,51.3pt" to="508.1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" strokeweight=".48pt">
                <w10:wrap anchorx="page"/>
              </v:line>
            </w:pict>
          </mc:Fallback>
        </mc:AlternateContent>
      </w:r>
      <w:r>
        <w:rPr>
          <w:sz w:val="24"/>
        </w:rPr>
        <w:t>一、党支部书记代表支委会报告上年度组织生活会查摆问题整改完成情况、本年度支委会查摆问题情况及整改措施</w:t>
      </w:r>
    </w:p>
    <w:p w:rsidR="008D4F73" w:rsidRDefault="00B34EA1">
      <w:pPr>
        <w:spacing w:before="2"/>
        <w:ind w:left="581"/>
        <w:rPr>
          <w:rFonts w:ascii="Times New Roman" w:eastAsia="Times New Roman" w:hAnsi="Times New Roman"/>
          <w:sz w:val="24"/>
        </w:rPr>
      </w:pPr>
      <w:r>
        <w:rPr>
          <w:sz w:val="24"/>
        </w:rPr>
        <w:t xml:space="preserve">赵 </w:t>
      </w:r>
      <w:r>
        <w:rPr>
          <w:rFonts w:ascii="Times New Roman" w:eastAsia="Times New Roman" w:hAnsi="Times New Roman"/>
          <w:sz w:val="24"/>
        </w:rPr>
        <w:t>XX</w:t>
      </w:r>
      <w:r>
        <w:rPr>
          <w:sz w:val="24"/>
        </w:rPr>
        <w:t xml:space="preserve">（党支部书记）：查摆问题如下：问题 </w:t>
      </w:r>
      <w:r>
        <w:rPr>
          <w:rFonts w:ascii="Times New Roman" w:eastAsia="Times New Roman" w:hAnsi="Times New Roman"/>
          <w:sz w:val="24"/>
        </w:rPr>
        <w:t>1</w:t>
      </w:r>
      <w:r>
        <w:rPr>
          <w:sz w:val="24"/>
        </w:rPr>
        <w:t xml:space="preserve">；问题 </w:t>
      </w:r>
      <w:r>
        <w:rPr>
          <w:rFonts w:ascii="Times New Roman" w:eastAsia="Times New Roman" w:hAnsi="Times New Roman"/>
          <w:sz w:val="24"/>
        </w:rPr>
        <w:t>2</w:t>
      </w:r>
      <w:r>
        <w:rPr>
          <w:sz w:val="24"/>
        </w:rPr>
        <w:t xml:space="preserve">；问题 </w:t>
      </w:r>
      <w:r>
        <w:rPr>
          <w:rFonts w:ascii="Times New Roman" w:eastAsia="Times New Roman" w:hAnsi="Times New Roman"/>
          <w:sz w:val="24"/>
        </w:rPr>
        <w:t>3</w:t>
      </w:r>
      <w:r>
        <w:rPr>
          <w:sz w:val="24"/>
        </w:rPr>
        <w:t>；</w:t>
      </w:r>
      <w:r>
        <w:rPr>
          <w:rFonts w:ascii="Times New Roman" w:eastAsia="Times New Roman" w:hAnsi="Times New Roman"/>
          <w:sz w:val="24"/>
        </w:rPr>
        <w:t>……</w:t>
      </w:r>
    </w:p>
    <w:p w:rsidR="008D4F73" w:rsidRDefault="00B34EA1">
      <w:pPr>
        <w:pStyle w:val="a3"/>
        <w:spacing w:line="20" w:lineRule="exact"/>
        <w:ind w:left="-12"/>
        <w:rPr>
          <w:rFonts w:ascii="Times New Roman"/>
          <w:sz w:val="2"/>
        </w:rPr>
      </w:pPr>
      <w:r>
        <w:rPr>
          <w:rFonts w:ascii="Times New Roman"/>
          <w:noProof/>
          <w:sz w:val="2"/>
          <w:lang w:val="en-US" w:bidi="ar-SA"/>
        </w:rPr>
        <mc:AlternateContent>
          <mc:Choice Requires="wpg">
            <w:drawing>
              <wp:inline distT="0" distB="0" distL="114300" distR="114300">
                <wp:extent cx="5441315" cy="6350"/>
                <wp:effectExtent l="0" t="0" r="0" b="0"/>
                <wp:docPr id="88" name="组合 101"/>
                <wp:cNvGraphicFramePr/>
                <a:graphic xmlns:a="http://schemas.openxmlformats.org/drawingml/2006/main">
                  <a:graphicData uri="http://schemas.microsoft.com/office/word/2010/wordprocessingGroup">
                    <wpg:wgp>
                      <wpg:cNvGrpSpPr/>
                      <wpg:grpSpPr>
                        <a:xfrm>
                          <a:off x="0" y="0"/>
                          <a:ext cx="5441315" cy="6350"/>
                          <a:chOff x="0" y="0"/>
                          <a:chExt cx="8569" cy="10"/>
                        </a:xfrm>
                      </wpg:grpSpPr>
                      <wps:wsp>
                        <wps:cNvPr id="87" name="直线 102"/>
                        <wps:cNvCnPr/>
                        <wps:spPr>
                          <a:xfrm>
                            <a:off x="0" y="5"/>
                            <a:ext cx="8569"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1451D7DD" id="组合 101" o:spid="_x0000_s1026" style="width:428.45pt;height:.5pt;mso-position-horizontal-relative:char;mso-position-vertical-relative:line" coordsize="85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">
                <v:line id="直线 102" o:spid="_x0000_s1027" style="position:absolute;visibility:visible;mso-wrap-style:square" from="0,5" to="8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" strokeweight=".48pt"/>
                <w10:anchorlock/>
              </v:group>
            </w:pict>
          </mc:Fallback>
        </mc:AlternateContent>
      </w:r>
    </w:p>
    <w:p w:rsidR="008D4F73" w:rsidRDefault="00B34EA1">
      <w:pPr>
        <w:spacing w:before="192"/>
        <w:ind w:left="581"/>
        <w:rPr>
          <w:rFonts w:ascii="Times New Roman"/>
          <w:sz w:val="8"/>
        </w:rPr>
      </w:pPr>
      <w:r>
        <w:rPr>
          <w:sz w:val="24"/>
        </w:rPr>
        <w:t xml:space="preserve">整改措施如下：措施 </w:t>
      </w:r>
      <w:r>
        <w:rPr>
          <w:rFonts w:ascii="Times New Roman" w:eastAsia="Times New Roman" w:hAnsi="Times New Roman"/>
          <w:sz w:val="24"/>
        </w:rPr>
        <w:t>1</w:t>
      </w:r>
      <w:r>
        <w:rPr>
          <w:sz w:val="24"/>
        </w:rPr>
        <w:t xml:space="preserve">；措施 </w:t>
      </w:r>
      <w:r>
        <w:rPr>
          <w:rFonts w:ascii="Times New Roman" w:eastAsia="Times New Roman" w:hAnsi="Times New Roman"/>
          <w:sz w:val="24"/>
        </w:rPr>
        <w:t>2</w:t>
      </w:r>
      <w:r>
        <w:rPr>
          <w:sz w:val="24"/>
        </w:rPr>
        <w:t xml:space="preserve">；措施 </w:t>
      </w:r>
      <w:r>
        <w:rPr>
          <w:rFonts w:ascii="Times New Roman" w:eastAsia="Times New Roman" w:hAnsi="Times New Roman"/>
          <w:sz w:val="24"/>
        </w:rPr>
        <w:t>3……</w:t>
      </w:r>
    </w:p>
    <w:p w:rsidR="008D4F73" w:rsidRDefault="00B34EA1">
      <w:pPr>
        <w:pStyle w:val="a3"/>
        <w:spacing w:line="20" w:lineRule="exact"/>
        <w:ind w:left="-12"/>
        <w:rPr>
          <w:rFonts w:ascii="Times New Roman"/>
          <w:sz w:val="2"/>
        </w:rPr>
      </w:pPr>
      <w:r>
        <w:rPr>
          <w:rFonts w:ascii="Times New Roman"/>
          <w:noProof/>
          <w:sz w:val="2"/>
          <w:lang w:val="en-US" w:bidi="ar-SA"/>
        </w:rPr>
        <mc:AlternateContent>
          <mc:Choice Requires="wpg">
            <w:drawing>
              <wp:inline distT="0" distB="0" distL="114300" distR="114300">
                <wp:extent cx="5441315" cy="6350"/>
                <wp:effectExtent l="0" t="0" r="0" b="0"/>
                <wp:docPr id="90" name="组合 103"/>
                <wp:cNvGraphicFramePr/>
                <a:graphic xmlns:a="http://schemas.openxmlformats.org/drawingml/2006/main">
                  <a:graphicData uri="http://schemas.microsoft.com/office/word/2010/wordprocessingGroup">
                    <wpg:wgp>
                      <wpg:cNvGrpSpPr/>
                      <wpg:grpSpPr>
                        <a:xfrm>
                          <a:off x="0" y="0"/>
                          <a:ext cx="5441315" cy="6350"/>
                          <a:chOff x="0" y="0"/>
                          <a:chExt cx="8569" cy="10"/>
                        </a:xfrm>
                      </wpg:grpSpPr>
                      <wps:wsp>
                        <wps:cNvPr id="89" name="直线 104"/>
                        <wps:cNvCnPr/>
                        <wps:spPr>
                          <a:xfrm>
                            <a:off x="0" y="5"/>
                            <a:ext cx="8569"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1BB48D73" id="组合 103" o:spid="_x0000_s1026" style="width:428.45pt;height:.5pt;mso-position-horizontal-relative:char;mso-position-vertical-relative:line" coordsize="85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">
                <v:line id="直线 104" o:spid="_x0000_s1027" style="position:absolute;visibility:visible;mso-wrap-style:square" from="0,5" to="8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" strokeweight=".48pt"/>
                <w10:anchorlock/>
              </v:group>
            </w:pict>
          </mc:Fallback>
        </mc:AlternateContent>
      </w:r>
    </w:p>
    <w:p w:rsidR="008D4F73" w:rsidRDefault="008D4F73">
      <w:pPr>
        <w:pStyle w:val="a3"/>
        <w:rPr>
          <w:rFonts w:ascii="Times New Roman"/>
          <w:sz w:val="11"/>
        </w:rPr>
      </w:pPr>
    </w:p>
    <w:p w:rsidR="008D4F73" w:rsidRDefault="00B34EA1">
      <w:pPr>
        <w:spacing w:before="66"/>
        <w:ind w:left="581"/>
        <w:rPr>
          <w:sz w:val="24"/>
        </w:rPr>
      </w:pPr>
      <w:r>
        <w:rPr>
          <w:sz w:val="24"/>
        </w:rPr>
        <w:t>二、党支部党员开展批评与自我批评</w:t>
      </w:r>
    </w:p>
    <w:p w:rsidR="008D4F73" w:rsidRDefault="00B34EA1">
      <w:pPr>
        <w:pStyle w:val="a3"/>
        <w:spacing w:line="20" w:lineRule="exact"/>
        <w:ind w:left="-12"/>
        <w:rPr>
          <w:sz w:val="2"/>
        </w:rPr>
      </w:pPr>
      <w:r>
        <w:rPr>
          <w:noProof/>
          <w:sz w:val="2"/>
          <w:lang w:val="en-US" w:bidi="ar-SA"/>
        </w:rPr>
        <mc:AlternateContent>
          <mc:Choice Requires="wpg">
            <w:drawing>
              <wp:inline distT="0" distB="0" distL="114300" distR="114300">
                <wp:extent cx="5441315" cy="6350"/>
                <wp:effectExtent l="0" t="0" r="0" b="0"/>
                <wp:docPr id="92" name="组合 105"/>
                <wp:cNvGraphicFramePr/>
                <a:graphic xmlns:a="http://schemas.openxmlformats.org/drawingml/2006/main">
                  <a:graphicData uri="http://schemas.microsoft.com/office/word/2010/wordprocessingGroup">
                    <wpg:wgp>
                      <wpg:cNvGrpSpPr/>
                      <wpg:grpSpPr>
                        <a:xfrm>
                          <a:off x="0" y="0"/>
                          <a:ext cx="5441315" cy="6350"/>
                          <a:chOff x="0" y="0"/>
                          <a:chExt cx="8569" cy="10"/>
                        </a:xfrm>
                      </wpg:grpSpPr>
                      <wps:wsp>
                        <wps:cNvPr id="91" name="直线 106"/>
                        <wps:cNvCnPr/>
                        <wps:spPr>
                          <a:xfrm>
                            <a:off x="0" y="5"/>
                            <a:ext cx="8569"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4C28EC03" id="组合 105" o:spid="_x0000_s1026" style="width:428.45pt;height:.5pt;mso-position-horizontal-relative:char;mso-position-vertical-relative:line" coordsize="85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">
                <v:line id="直线 106" o:spid="_x0000_s1027" style="position:absolute;visibility:visible;mso-wrap-style:square" from="0,5" to="8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" strokeweight=".48pt"/>
                <w10:anchorlock/>
              </v:group>
            </w:pict>
          </mc:Fallback>
        </mc:AlternateContent>
      </w:r>
    </w:p>
    <w:p w:rsidR="008D4F73" w:rsidRDefault="00B34EA1">
      <w:pPr>
        <w:pStyle w:val="a5"/>
        <w:numPr>
          <w:ilvl w:val="0"/>
          <w:numId w:val="4"/>
        </w:numPr>
        <w:tabs>
          <w:tab w:val="left" w:pos="762"/>
        </w:tabs>
        <w:spacing w:before="193"/>
        <w:ind w:hanging="181"/>
        <w:rPr>
          <w:rFonts w:ascii="Times New Roman" w:eastAsia="Times New Roman" w:hAnsi="Times New Roman"/>
          <w:sz w:val="24"/>
        </w:rPr>
      </w:pPr>
      <w:r>
        <w:rPr>
          <w:spacing w:val="-31"/>
          <w:sz w:val="24"/>
        </w:rPr>
        <w:t xml:space="preserve">赵 </w:t>
      </w:r>
      <w:r>
        <w:rPr>
          <w:rFonts w:ascii="Times New Roman" w:eastAsia="Times New Roman" w:hAnsi="Times New Roman"/>
          <w:sz w:val="24"/>
        </w:rPr>
        <w:t>XX</w:t>
      </w:r>
      <w:r>
        <w:rPr>
          <w:sz w:val="24"/>
        </w:rPr>
        <w:t>（党支部书记）：</w:t>
      </w:r>
      <w:r>
        <w:rPr>
          <w:spacing w:val="-20"/>
          <w:sz w:val="24"/>
        </w:rPr>
        <w:t xml:space="preserve">问题 </w:t>
      </w:r>
      <w:r>
        <w:rPr>
          <w:rFonts w:ascii="Times New Roman" w:eastAsia="Times New Roman" w:hAnsi="Times New Roman"/>
          <w:sz w:val="24"/>
        </w:rPr>
        <w:t>1</w:t>
      </w:r>
      <w:r>
        <w:rPr>
          <w:spacing w:val="-15"/>
          <w:sz w:val="24"/>
        </w:rPr>
        <w:t xml:space="preserve">；问题 </w:t>
      </w:r>
      <w:r>
        <w:rPr>
          <w:rFonts w:ascii="Times New Roman" w:eastAsia="Times New Roman" w:hAnsi="Times New Roman"/>
          <w:sz w:val="24"/>
        </w:rPr>
        <w:t>2</w:t>
      </w:r>
      <w:r>
        <w:rPr>
          <w:spacing w:val="-15"/>
          <w:sz w:val="24"/>
        </w:rPr>
        <w:t xml:space="preserve">；问题 </w:t>
      </w:r>
      <w:r>
        <w:rPr>
          <w:rFonts w:ascii="Times New Roman" w:eastAsia="Times New Roman" w:hAnsi="Times New Roman"/>
          <w:sz w:val="24"/>
        </w:rPr>
        <w:t>3</w:t>
      </w:r>
      <w:r>
        <w:rPr>
          <w:sz w:val="24"/>
        </w:rPr>
        <w:t>；</w:t>
      </w:r>
      <w:r>
        <w:rPr>
          <w:rFonts w:ascii="Times New Roman" w:eastAsia="Times New Roman" w:hAnsi="Times New Roman"/>
          <w:sz w:val="24"/>
        </w:rPr>
        <w:t>……</w:t>
      </w:r>
    </w:p>
    <w:p w:rsidR="008D4F73" w:rsidRDefault="00B34EA1">
      <w:pPr>
        <w:pStyle w:val="a3"/>
        <w:spacing w:line="20" w:lineRule="exact"/>
        <w:ind w:left="-12"/>
        <w:rPr>
          <w:rFonts w:ascii="Times New Roman"/>
          <w:sz w:val="2"/>
        </w:rPr>
      </w:pPr>
      <w:r>
        <w:rPr>
          <w:rFonts w:ascii="Times New Roman"/>
          <w:noProof/>
          <w:sz w:val="2"/>
          <w:lang w:val="en-US" w:bidi="ar-SA"/>
        </w:rPr>
        <mc:AlternateContent>
          <mc:Choice Requires="wpg">
            <w:drawing>
              <wp:inline distT="0" distB="0" distL="114300" distR="114300">
                <wp:extent cx="5441315" cy="6350"/>
                <wp:effectExtent l="0" t="0" r="0" b="0"/>
                <wp:docPr id="94" name="组合 107"/>
                <wp:cNvGraphicFramePr/>
                <a:graphic xmlns:a="http://schemas.openxmlformats.org/drawingml/2006/main">
                  <a:graphicData uri="http://schemas.microsoft.com/office/word/2010/wordprocessingGroup">
                    <wpg:wgp>
                      <wpg:cNvGrpSpPr/>
                      <wpg:grpSpPr>
                        <a:xfrm>
                          <a:off x="0" y="0"/>
                          <a:ext cx="5441315" cy="6350"/>
                          <a:chOff x="0" y="0"/>
                          <a:chExt cx="8569" cy="10"/>
                        </a:xfrm>
                      </wpg:grpSpPr>
                      <wps:wsp>
                        <wps:cNvPr id="93" name="直线 108"/>
                        <wps:cNvCnPr/>
                        <wps:spPr>
                          <a:xfrm>
                            <a:off x="0" y="5"/>
                            <a:ext cx="8569"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20470E55" id="组合 107" o:spid="_x0000_s1026" style="width:428.45pt;height:.5pt;mso-position-horizontal-relative:char;mso-position-vertical-relative:line" coordsize="85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">
                <v:line id="直线 108" o:spid="_x0000_s1027" style="position:absolute;visibility:visible;mso-wrap-style:square" from="0,5" to="8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vZMxAAAANsAAAAPAAAAZHJzL2Rvd25yZXYueG1sRI9BawIx&#10;FITvgv8hPMGbZltB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K5O9kzEAAAA2wAAAA8A&#10;AAAAAAAAAAAAAAAABwIAAGRycy9kb3ducmV2LnhtbFBLBQYAAAAAAwADALcAAAD4AgAAAAA=&#10;" strokeweight=".48pt"/>
                <w10:anchorlock/>
              </v:group>
            </w:pict>
          </mc:Fallback>
        </mc:AlternateContent>
      </w:r>
    </w:p>
    <w:p w:rsidR="008D4F73" w:rsidRDefault="00B34EA1">
      <w:pPr>
        <w:spacing w:before="192" w:line="405" w:lineRule="auto"/>
        <w:ind w:left="581" w:right="4109"/>
        <w:rPr>
          <w:sz w:val="24"/>
        </w:rPr>
      </w:pPr>
      <w:r>
        <w:rPr>
          <w:noProof/>
          <w:lang w:val="en-US" w:bidi="ar-SA"/>
        </w:rPr>
        <mc:AlternateContent>
          <mc:Choice Requires="wps">
            <w:drawing>
              <wp:anchor distT="0" distB="0" distL="114300" distR="114300" simplePos="0" relativeHeight="251646464" behindDoc="1" locked="0" layoutInCell="1" allowOverlap="1">
                <wp:simplePos x="0" y="0"/>
                <wp:positionH relativeFrom="page">
                  <wp:posOffset>1011555</wp:posOffset>
                </wp:positionH>
                <wp:positionV relativeFrom="paragraph">
                  <wp:posOffset>320675</wp:posOffset>
                </wp:positionV>
                <wp:extent cx="5441315" cy="0"/>
                <wp:effectExtent l="0" t="0" r="0" b="0"/>
                <wp:wrapNone/>
                <wp:docPr id="13" name="直线 109"/>
                <wp:cNvGraphicFramePr/>
                <a:graphic xmlns:a="http://schemas.openxmlformats.org/drawingml/2006/main">
                  <a:graphicData uri="http://schemas.microsoft.com/office/word/2010/wordprocessingShape">
                    <wps:wsp>
                      <wps:cNvCnPr/>
                      <wps:spPr>
                        <a:xfrm>
                          <a:off x="0" y="0"/>
                          <a:ext cx="5441315"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32F04F54" id="直线 109" o:spid="_x0000_s1026" style="position:absolute;left:0;text-align:left;z-index:-251670016;visibility:visible;mso-wrap-style:square;mso-wrap-distance-left:9pt;mso-wrap-distance-top:0;mso-wrap-distance-right:9pt;mso-wrap-distance-bottom:0;mso-position-horizontal:absolute;mso-position-horizontal-relative:page;mso-position-vertical:absolute;mso-position-vertical-relative:text" from="79.65pt,25.25pt" to="508.1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" strokeweight=".48pt">
                <w10:wrap anchorx="page"/>
              </v:line>
            </w:pict>
          </mc:Fallback>
        </mc:AlternateContent>
      </w:r>
      <w:r>
        <w:rPr>
          <w:noProof/>
          <w:lang w:val="en-US" w:bidi="ar-SA"/>
        </w:rPr>
        <mc:AlternateContent>
          <mc:Choice Requires="wps">
            <w:drawing>
              <wp:anchor distT="0" distB="0" distL="114300" distR="114300" simplePos="0" relativeHeight="251647488" behindDoc="1" locked="0" layoutInCell="1" allowOverlap="1">
                <wp:simplePos x="0" y="0"/>
                <wp:positionH relativeFrom="page">
                  <wp:posOffset>1011555</wp:posOffset>
                </wp:positionH>
                <wp:positionV relativeFrom="paragraph">
                  <wp:posOffset>651510</wp:posOffset>
                </wp:positionV>
                <wp:extent cx="5441315" cy="0"/>
                <wp:effectExtent l="0" t="0" r="0" b="0"/>
                <wp:wrapNone/>
                <wp:docPr id="14" name="直线 110"/>
                <wp:cNvGraphicFramePr/>
                <a:graphic xmlns:a="http://schemas.openxmlformats.org/drawingml/2006/main">
                  <a:graphicData uri="http://schemas.microsoft.com/office/word/2010/wordprocessingShape">
                    <wps:wsp>
                      <wps:cNvCnPr/>
                      <wps:spPr>
                        <a:xfrm>
                          <a:off x="0" y="0"/>
                          <a:ext cx="5441315"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6F822435" id="直线 110" o:spid="_x0000_s1026" style="position:absolute;left:0;text-align:left;z-index:-251668992;visibility:visible;mso-wrap-style:square;mso-wrap-distance-left:9pt;mso-wrap-distance-top:0;mso-wrap-distance-right:9pt;mso-wrap-distance-bottom:0;mso-position-horizontal:absolute;mso-position-horizontal-relative:page;mso-position-vertical:absolute;mso-position-vertical-relative:text" from="79.65pt,51.3pt" to="508.1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" strokeweight=".48pt">
                <w10:wrap anchorx="page"/>
              </v:line>
            </w:pict>
          </mc:Fallback>
        </mc:AlternateContent>
      </w:r>
      <w:r>
        <w:rPr>
          <w:sz w:val="24"/>
        </w:rPr>
        <w:t xml:space="preserve">党支部党员逐个对赵 </w:t>
      </w:r>
      <w:r>
        <w:rPr>
          <w:rFonts w:ascii="Times New Roman" w:eastAsia="Times New Roman"/>
          <w:sz w:val="24"/>
        </w:rPr>
        <w:t xml:space="preserve">XX </w:t>
      </w:r>
      <w:r>
        <w:rPr>
          <w:sz w:val="24"/>
        </w:rPr>
        <w:t xml:space="preserve">提出批评意见； 赵 </w:t>
      </w:r>
      <w:r>
        <w:rPr>
          <w:rFonts w:ascii="Times New Roman" w:eastAsia="Times New Roman"/>
          <w:sz w:val="24"/>
        </w:rPr>
        <w:t>XX</w:t>
      </w:r>
      <w:r>
        <w:rPr>
          <w:sz w:val="24"/>
        </w:rPr>
        <w:t>（党支部书记）表态发言。</w:t>
      </w:r>
    </w:p>
    <w:p w:rsidR="008D4F73" w:rsidRDefault="00B34EA1">
      <w:pPr>
        <w:pStyle w:val="a5"/>
        <w:numPr>
          <w:ilvl w:val="0"/>
          <w:numId w:val="4"/>
        </w:numPr>
        <w:tabs>
          <w:tab w:val="left" w:pos="882"/>
        </w:tabs>
        <w:spacing w:before="3"/>
        <w:ind w:left="881" w:hanging="301"/>
        <w:rPr>
          <w:rFonts w:ascii="Times New Roman" w:eastAsia="Times New Roman" w:hAnsi="Times New Roman"/>
          <w:sz w:val="24"/>
        </w:rPr>
      </w:pPr>
      <w:r>
        <w:rPr>
          <w:spacing w:val="-31"/>
          <w:sz w:val="24"/>
        </w:rPr>
        <w:t xml:space="preserve">钱 </w:t>
      </w:r>
      <w:r>
        <w:rPr>
          <w:rFonts w:ascii="Times New Roman" w:eastAsia="Times New Roman" w:hAnsi="Times New Roman"/>
          <w:sz w:val="24"/>
        </w:rPr>
        <w:t>XX</w:t>
      </w:r>
      <w:r>
        <w:rPr>
          <w:sz w:val="24"/>
        </w:rPr>
        <w:t>（组织委员）：</w:t>
      </w:r>
      <w:r>
        <w:rPr>
          <w:spacing w:val="-20"/>
          <w:sz w:val="24"/>
        </w:rPr>
        <w:t xml:space="preserve">问题 </w:t>
      </w:r>
      <w:r>
        <w:rPr>
          <w:rFonts w:ascii="Times New Roman" w:eastAsia="Times New Roman" w:hAnsi="Times New Roman"/>
          <w:sz w:val="24"/>
        </w:rPr>
        <w:t>1</w:t>
      </w:r>
      <w:r>
        <w:rPr>
          <w:spacing w:val="-15"/>
          <w:sz w:val="24"/>
        </w:rPr>
        <w:t xml:space="preserve">；问题 </w:t>
      </w:r>
      <w:r>
        <w:rPr>
          <w:rFonts w:ascii="Times New Roman" w:eastAsia="Times New Roman" w:hAnsi="Times New Roman"/>
          <w:sz w:val="24"/>
        </w:rPr>
        <w:t>2</w:t>
      </w:r>
      <w:r>
        <w:rPr>
          <w:spacing w:val="-15"/>
          <w:sz w:val="24"/>
        </w:rPr>
        <w:t xml:space="preserve">；问题 </w:t>
      </w:r>
      <w:r>
        <w:rPr>
          <w:rFonts w:ascii="Times New Roman" w:eastAsia="Times New Roman" w:hAnsi="Times New Roman"/>
          <w:sz w:val="24"/>
        </w:rPr>
        <w:t>3</w:t>
      </w:r>
      <w:r>
        <w:rPr>
          <w:sz w:val="24"/>
        </w:rPr>
        <w:t>；</w:t>
      </w:r>
      <w:r>
        <w:rPr>
          <w:rFonts w:ascii="Times New Roman" w:eastAsia="Times New Roman" w:hAnsi="Times New Roman"/>
          <w:sz w:val="24"/>
        </w:rPr>
        <w:t>……</w:t>
      </w:r>
    </w:p>
    <w:p w:rsidR="008D4F73" w:rsidRDefault="008D4F73">
      <w:pPr>
        <w:pStyle w:val="a3"/>
        <w:spacing w:line="29" w:lineRule="exact"/>
        <w:ind w:left="-12"/>
        <w:rPr>
          <w:rFonts w:ascii="Times New Roman"/>
          <w:sz w:val="2"/>
        </w:rPr>
      </w:pPr>
    </w:p>
    <w:p w:rsidR="008D4F73" w:rsidRDefault="00B34EA1">
      <w:pPr>
        <w:spacing w:before="202" w:line="422" w:lineRule="auto"/>
        <w:ind w:left="581" w:right="4109"/>
        <w:rPr>
          <w:sz w:val="24"/>
        </w:rPr>
      </w:pPr>
      <w:r>
        <w:rPr>
          <w:noProof/>
          <w:lang w:val="en-US" w:bidi="ar-SA"/>
        </w:rPr>
        <mc:AlternateContent>
          <mc:Choice Requires="wps">
            <w:drawing>
              <wp:anchor distT="0" distB="0" distL="114300" distR="114300" simplePos="0" relativeHeight="251670016" behindDoc="1" locked="0" layoutInCell="1" allowOverlap="1">
                <wp:simplePos x="0" y="0"/>
                <wp:positionH relativeFrom="page">
                  <wp:posOffset>1092835</wp:posOffset>
                </wp:positionH>
                <wp:positionV relativeFrom="paragraph">
                  <wp:posOffset>711200</wp:posOffset>
                </wp:positionV>
                <wp:extent cx="5441315" cy="0"/>
                <wp:effectExtent l="0" t="0" r="0" b="0"/>
                <wp:wrapNone/>
                <wp:docPr id="322" name="直线 110"/>
                <wp:cNvGraphicFramePr/>
                <a:graphic xmlns:a="http://schemas.openxmlformats.org/drawingml/2006/main">
                  <a:graphicData uri="http://schemas.microsoft.com/office/word/2010/wordprocessingShape">
                    <wps:wsp>
                      <wps:cNvCnPr/>
                      <wps:spPr>
                        <a:xfrm>
                          <a:off x="0" y="0"/>
                          <a:ext cx="5441315"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525B65E9" id="直线 110" o:spid="_x0000_s1026" style="position:absolute;left:0;text-align:left;z-index:-251646464;visibility:visible;mso-wrap-style:square;mso-wrap-distance-left:9pt;mso-wrap-distance-top:0;mso-wrap-distance-right:9pt;mso-wrap-distance-bottom:0;mso-position-horizontal:absolute;mso-position-horizontal-relative:page;mso-position-vertical:absolute;mso-position-vertical-relative:text" from="86.05pt,56pt" to="514.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" strokeweight=".48pt">
                <w10:wrap anchorx="page"/>
              </v:line>
            </w:pict>
          </mc:Fallback>
        </mc:AlternateContent>
      </w:r>
      <w:r>
        <w:rPr>
          <w:noProof/>
          <w:lang w:val="en-US" w:bidi="ar-SA"/>
        </w:rPr>
        <mc:AlternateContent>
          <mc:Choice Requires="wps">
            <w:drawing>
              <wp:anchor distT="0" distB="0" distL="114300" distR="114300" simplePos="0" relativeHeight="251671040" behindDoc="1" locked="0" layoutInCell="1" allowOverlap="1">
                <wp:simplePos x="0" y="0"/>
                <wp:positionH relativeFrom="page">
                  <wp:posOffset>1062355</wp:posOffset>
                </wp:positionH>
                <wp:positionV relativeFrom="paragraph">
                  <wp:posOffset>386080</wp:posOffset>
                </wp:positionV>
                <wp:extent cx="5441315" cy="0"/>
                <wp:effectExtent l="0" t="0" r="0" b="0"/>
                <wp:wrapNone/>
                <wp:docPr id="321" name="直线 110"/>
                <wp:cNvGraphicFramePr/>
                <a:graphic xmlns:a="http://schemas.openxmlformats.org/drawingml/2006/main">
                  <a:graphicData uri="http://schemas.microsoft.com/office/word/2010/wordprocessingShape">
                    <wps:wsp>
                      <wps:cNvCnPr/>
                      <wps:spPr>
                        <a:xfrm>
                          <a:off x="0" y="0"/>
                          <a:ext cx="5441315"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60F757AB" id="直线 110" o:spid="_x0000_s1026" style="position:absolute;left:0;text-align:left;z-index:-251645440;visibility:visible;mso-wrap-style:square;mso-wrap-distance-left:9pt;mso-wrap-distance-top:0;mso-wrap-distance-right:9pt;mso-wrap-distance-bottom:0;mso-position-horizontal:absolute;mso-position-horizontal-relative:page;mso-position-vertical:absolute;mso-position-vertical-relative:text" from="83.65pt,30.4pt" to="512.1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" strokeweight=".48pt">
                <w10:wrap anchorx="page"/>
              </v:line>
            </w:pict>
          </mc:Fallback>
        </mc:AlternateContent>
      </w:r>
      <w:r>
        <w:rPr>
          <w:noProof/>
          <w:lang w:val="en-US" w:bidi="ar-SA"/>
        </w:rPr>
        <mc:AlternateContent>
          <mc:Choice Requires="wps">
            <w:drawing>
              <wp:anchor distT="0" distB="0" distL="114300" distR="114300" simplePos="0" relativeHeight="251672064" behindDoc="1" locked="0" layoutInCell="1" allowOverlap="1">
                <wp:simplePos x="0" y="0"/>
                <wp:positionH relativeFrom="page">
                  <wp:posOffset>1042035</wp:posOffset>
                </wp:positionH>
                <wp:positionV relativeFrom="paragraph">
                  <wp:posOffset>30480</wp:posOffset>
                </wp:positionV>
                <wp:extent cx="5441315" cy="0"/>
                <wp:effectExtent l="0" t="0" r="0" b="0"/>
                <wp:wrapNone/>
                <wp:docPr id="320" name="直线 110"/>
                <wp:cNvGraphicFramePr/>
                <a:graphic xmlns:a="http://schemas.openxmlformats.org/drawingml/2006/main">
                  <a:graphicData uri="http://schemas.microsoft.com/office/word/2010/wordprocessingShape">
                    <wps:wsp>
                      <wps:cNvCnPr/>
                      <wps:spPr>
                        <a:xfrm>
                          <a:off x="0" y="0"/>
                          <a:ext cx="5441315"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0E082B2D" id="直线 110" o:spid="_x0000_s1026" style="position:absolute;left:0;text-align:left;z-index:-251644416;visibility:visible;mso-wrap-style:square;mso-wrap-distance-left:9pt;mso-wrap-distance-top:0;mso-wrap-distance-right:9pt;mso-wrap-distance-bottom:0;mso-position-horizontal:absolute;mso-position-horizontal-relative:page;mso-position-vertical:absolute;mso-position-vertical-relative:text" from="82.05pt,2.4pt" to="51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" strokeweight=".48pt">
                <w10:wrap anchorx="page"/>
              </v:line>
            </w:pict>
          </mc:Fallback>
        </mc:AlternateContent>
      </w:r>
      <w:r>
        <w:rPr>
          <w:sz w:val="24"/>
        </w:rPr>
        <w:t xml:space="preserve">党支部党员逐个对钱 </w:t>
      </w:r>
      <w:r>
        <w:rPr>
          <w:rFonts w:ascii="Times New Roman" w:eastAsia="Times New Roman"/>
          <w:sz w:val="24"/>
        </w:rPr>
        <w:t xml:space="preserve">XX </w:t>
      </w:r>
      <w:r>
        <w:rPr>
          <w:sz w:val="24"/>
        </w:rPr>
        <w:t xml:space="preserve">提出批评意见； 钱 </w:t>
      </w:r>
      <w:r>
        <w:rPr>
          <w:rFonts w:ascii="Times New Roman" w:eastAsia="Times New Roman"/>
          <w:sz w:val="24"/>
        </w:rPr>
        <w:t>XX</w:t>
      </w:r>
      <w:r>
        <w:rPr>
          <w:sz w:val="24"/>
        </w:rPr>
        <w:t>（组织委员）表态发言。</w:t>
      </w:r>
    </w:p>
    <w:p w:rsidR="008D4F73" w:rsidRDefault="00B34EA1">
      <w:pPr>
        <w:spacing w:before="16" w:after="18"/>
        <w:ind w:left="581"/>
        <w:rPr>
          <w:rFonts w:ascii="Times New Roman" w:hAnsi="Times New Roman"/>
          <w:sz w:val="24"/>
        </w:rPr>
      </w:pPr>
      <w:r>
        <w:rPr>
          <w:rFonts w:ascii="Times New Roman" w:hAnsi="Times New Roman"/>
          <w:sz w:val="24"/>
        </w:rPr>
        <w:t>……</w:t>
      </w:r>
    </w:p>
    <w:p w:rsidR="008D4F73" w:rsidRDefault="00B34EA1">
      <w:pPr>
        <w:pStyle w:val="a3"/>
        <w:spacing w:line="29" w:lineRule="exact"/>
        <w:ind w:left="-12"/>
        <w:rPr>
          <w:rFonts w:ascii="Times New Roman"/>
          <w:sz w:val="2"/>
        </w:rPr>
      </w:pPr>
      <w:r>
        <w:rPr>
          <w:noProof/>
          <w:lang w:val="en-US" w:bidi="ar-SA"/>
        </w:rPr>
        <mc:AlternateContent>
          <mc:Choice Requires="wps">
            <w:drawing>
              <wp:anchor distT="0" distB="0" distL="114300" distR="114300" simplePos="0" relativeHeight="251673088" behindDoc="1" locked="0" layoutInCell="1" allowOverlap="1">
                <wp:simplePos x="0" y="0"/>
                <wp:positionH relativeFrom="page">
                  <wp:posOffset>1113155</wp:posOffset>
                </wp:positionH>
                <wp:positionV relativeFrom="paragraph">
                  <wp:posOffset>46990</wp:posOffset>
                </wp:positionV>
                <wp:extent cx="5441315" cy="0"/>
                <wp:effectExtent l="0" t="0" r="0" b="0"/>
                <wp:wrapNone/>
                <wp:docPr id="323" name="直线 110"/>
                <wp:cNvGraphicFramePr/>
                <a:graphic xmlns:a="http://schemas.openxmlformats.org/drawingml/2006/main">
                  <a:graphicData uri="http://schemas.microsoft.com/office/word/2010/wordprocessingShape">
                    <wps:wsp>
                      <wps:cNvCnPr/>
                      <wps:spPr>
                        <a:xfrm>
                          <a:off x="0" y="0"/>
                          <a:ext cx="5441315"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4565AF27" id="直线 110" o:spid="_x0000_s1026" style="position:absolute;left:0;text-align:left;z-index:-251643392;visibility:visible;mso-wrap-style:square;mso-wrap-distance-left:9pt;mso-wrap-distance-top:0;mso-wrap-distance-right:9pt;mso-wrap-distance-bottom:0;mso-position-horizontal:absolute;mso-position-horizontal-relative:page;mso-position-vertical:absolute;mso-position-vertical-relative:text" from="87.65pt,3.7pt" to="516.1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" strokeweight=".48pt">
                <w10:wrap anchorx="page"/>
              </v:line>
            </w:pict>
          </mc:Fallback>
        </mc:AlternateContent>
      </w:r>
    </w:p>
    <w:p w:rsidR="008D4F73" w:rsidRDefault="00B34EA1">
      <w:pPr>
        <w:spacing w:before="204"/>
        <w:ind w:left="581"/>
        <w:rPr>
          <w:sz w:val="24"/>
        </w:rPr>
      </w:pPr>
      <w:r>
        <w:rPr>
          <w:sz w:val="24"/>
        </w:rPr>
        <w:lastRenderedPageBreak/>
        <w:t>（逐一对自我批评、批评进行记录）</w:t>
      </w:r>
    </w:p>
    <w:p w:rsidR="008D4F73" w:rsidRDefault="00B34EA1">
      <w:pPr>
        <w:pStyle w:val="a3"/>
        <w:spacing w:line="29" w:lineRule="exact"/>
        <w:ind w:left="-12"/>
        <w:rPr>
          <w:sz w:val="2"/>
        </w:rPr>
      </w:pPr>
      <w:r>
        <w:rPr>
          <w:noProof/>
          <w:sz w:val="2"/>
          <w:lang w:val="en-US" w:bidi="ar-SA"/>
        </w:rPr>
        <mc:AlternateContent>
          <mc:Choice Requires="wpg">
            <w:drawing>
              <wp:anchor distT="0" distB="0" distL="114300" distR="114300" simplePos="0" relativeHeight="251677184" behindDoc="1" locked="0" layoutInCell="1" allowOverlap="1">
                <wp:simplePos x="0" y="0"/>
                <wp:positionH relativeFrom="column">
                  <wp:posOffset>8890</wp:posOffset>
                </wp:positionH>
                <wp:positionV relativeFrom="paragraph">
                  <wp:posOffset>10795</wp:posOffset>
                </wp:positionV>
                <wp:extent cx="5441315" cy="6350"/>
                <wp:effectExtent l="0" t="0" r="0" b="0"/>
                <wp:wrapTight wrapText="bothSides">
                  <wp:wrapPolygon edited="0">
                    <wp:start x="0" y="0"/>
                    <wp:lineTo x="0" y="21600"/>
                    <wp:lineTo x="21600" y="21600"/>
                    <wp:lineTo x="21600" y="0"/>
                    <wp:lineTo x="0" y="0"/>
                  </wp:wrapPolygon>
                </wp:wrapTight>
                <wp:docPr id="330" name="组合 126"/>
                <wp:cNvGraphicFramePr/>
                <a:graphic xmlns:a="http://schemas.openxmlformats.org/drawingml/2006/main">
                  <a:graphicData uri="http://schemas.microsoft.com/office/word/2010/wordprocessingGroup">
                    <wpg:wgp>
                      <wpg:cNvGrpSpPr/>
                      <wpg:grpSpPr>
                        <a:xfrm>
                          <a:off x="0" y="0"/>
                          <a:ext cx="5441315" cy="6350"/>
                          <a:chOff x="0" y="0"/>
                          <a:chExt cx="8569" cy="10"/>
                        </a:xfrm>
                      </wpg:grpSpPr>
                      <wps:wsp>
                        <wps:cNvPr id="106" name="直线 127"/>
                        <wps:cNvCnPr/>
                        <wps:spPr>
                          <a:xfrm>
                            <a:off x="0" y="5"/>
                            <a:ext cx="8569" cy="0"/>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xmlns:cx1="http://schemas.microsoft.com/office/drawing/2015/9/8/chartex">
            <w:pict>
              <v:group w14:anchorId="39F2687F" id="组合 126" o:spid="_x0000_s1026" style="position:absolute;left:0;text-align:left;margin-left:.7pt;margin-top:.85pt;width:428.45pt;height:.5pt;z-index:-251639296" coordsize="85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">
                <v:line id="直线 127" o:spid="_x0000_s1027" style="position:absolute;visibility:visible;mso-wrap-style:square" from="0,5" to="8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" strokeweight=".48pt"/>
                <w10:wrap type="tight"/>
              </v:group>
            </w:pict>
          </mc:Fallback>
        </mc:AlternateContent>
      </w:r>
    </w:p>
    <w:p w:rsidR="008D4F73" w:rsidRDefault="00B34EA1">
      <w:pPr>
        <w:spacing w:before="203" w:line="422" w:lineRule="auto"/>
        <w:ind w:left="581" w:right="2002"/>
        <w:rPr>
          <w:sz w:val="24"/>
        </w:rPr>
      </w:pPr>
      <w:r>
        <w:rPr>
          <w:noProof/>
          <w:sz w:val="2"/>
          <w:lang w:val="en-US" w:bidi="ar-SA"/>
        </w:rPr>
        <mc:AlternateContent>
          <mc:Choice Requires="wpg">
            <w:drawing>
              <wp:anchor distT="0" distB="0" distL="114300" distR="114300" simplePos="0" relativeHeight="251678208" behindDoc="1" locked="0" layoutInCell="1" allowOverlap="1">
                <wp:simplePos x="0" y="0"/>
                <wp:positionH relativeFrom="column">
                  <wp:posOffset>19685</wp:posOffset>
                </wp:positionH>
                <wp:positionV relativeFrom="paragraph">
                  <wp:posOffset>712470</wp:posOffset>
                </wp:positionV>
                <wp:extent cx="5441315" cy="6350"/>
                <wp:effectExtent l="0" t="0" r="0" b="0"/>
                <wp:wrapTight wrapText="bothSides">
                  <wp:wrapPolygon edited="0">
                    <wp:start x="0" y="0"/>
                    <wp:lineTo x="0" y="21600"/>
                    <wp:lineTo x="21600" y="21600"/>
                    <wp:lineTo x="21600" y="0"/>
                    <wp:lineTo x="0" y="0"/>
                  </wp:wrapPolygon>
                </wp:wrapTight>
                <wp:docPr id="336" name="组合 126"/>
                <wp:cNvGraphicFramePr/>
                <a:graphic xmlns:a="http://schemas.openxmlformats.org/drawingml/2006/main">
                  <a:graphicData uri="http://schemas.microsoft.com/office/word/2010/wordprocessingGroup">
                    <wpg:wgp>
                      <wpg:cNvGrpSpPr/>
                      <wpg:grpSpPr>
                        <a:xfrm>
                          <a:off x="0" y="0"/>
                          <a:ext cx="5441315" cy="6350"/>
                          <a:chOff x="0" y="0"/>
                          <a:chExt cx="8569" cy="10"/>
                        </a:xfrm>
                      </wpg:grpSpPr>
                      <wps:wsp>
                        <wps:cNvPr id="335" name="直线 127"/>
                        <wps:cNvCnPr/>
                        <wps:spPr>
                          <a:xfrm>
                            <a:off x="0" y="5"/>
                            <a:ext cx="8569" cy="0"/>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xmlns:cx1="http://schemas.microsoft.com/office/drawing/2015/9/8/chartex">
            <w:pict>
              <v:group w14:anchorId="71A53626" id="组合 126" o:spid="_x0000_s1026" style="position:absolute;left:0;text-align:left;margin-left:1.55pt;margin-top:56.1pt;width:428.45pt;height:.5pt;z-index:-251638272" coordsize="85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">
                <v:line id="直线 127" o:spid="_x0000_s1027" style="position:absolute;visibility:visible;mso-wrap-style:square" from="0,5" to="8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" strokeweight=".48pt"/>
                <w10:wrap type="tight"/>
              </v:group>
            </w:pict>
          </mc:Fallback>
        </mc:AlternateContent>
      </w:r>
      <w:r>
        <w:rPr>
          <w:noProof/>
          <w:sz w:val="2"/>
          <w:lang w:val="en-US" w:bidi="ar-SA"/>
        </w:rPr>
        <mc:AlternateContent>
          <mc:Choice Requires="wpg">
            <w:drawing>
              <wp:anchor distT="0" distB="0" distL="114300" distR="114300" simplePos="0" relativeHeight="251679232" behindDoc="1" locked="0" layoutInCell="1" allowOverlap="1">
                <wp:simplePos x="0" y="0"/>
                <wp:positionH relativeFrom="column">
                  <wp:posOffset>10795</wp:posOffset>
                </wp:positionH>
                <wp:positionV relativeFrom="paragraph">
                  <wp:posOffset>361315</wp:posOffset>
                </wp:positionV>
                <wp:extent cx="5441315" cy="6350"/>
                <wp:effectExtent l="0" t="0" r="0" b="0"/>
                <wp:wrapTight wrapText="bothSides">
                  <wp:wrapPolygon edited="0">
                    <wp:start x="0" y="0"/>
                    <wp:lineTo x="0" y="21600"/>
                    <wp:lineTo x="21600" y="21600"/>
                    <wp:lineTo x="21600" y="0"/>
                    <wp:lineTo x="0" y="0"/>
                  </wp:wrapPolygon>
                </wp:wrapTight>
                <wp:docPr id="333" name="组合 126"/>
                <wp:cNvGraphicFramePr/>
                <a:graphic xmlns:a="http://schemas.openxmlformats.org/drawingml/2006/main">
                  <a:graphicData uri="http://schemas.microsoft.com/office/word/2010/wordprocessingGroup">
                    <wpg:wgp>
                      <wpg:cNvGrpSpPr/>
                      <wpg:grpSpPr>
                        <a:xfrm>
                          <a:off x="0" y="0"/>
                          <a:ext cx="5441315" cy="6350"/>
                          <a:chOff x="0" y="0"/>
                          <a:chExt cx="8569" cy="10"/>
                        </a:xfrm>
                      </wpg:grpSpPr>
                      <wps:wsp>
                        <wps:cNvPr id="332" name="直线 127"/>
                        <wps:cNvCnPr/>
                        <wps:spPr>
                          <a:xfrm>
                            <a:off x="0" y="5"/>
                            <a:ext cx="8569" cy="0"/>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xmlns:cx1="http://schemas.microsoft.com/office/drawing/2015/9/8/chartex">
            <w:pict>
              <v:group w14:anchorId="513BB894" id="组合 126" o:spid="_x0000_s1026" style="position:absolute;left:0;text-align:left;margin-left:.85pt;margin-top:28.45pt;width:428.45pt;height:.5pt;z-index:-251637248" coordsize="85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">
                <v:line id="直线 127" o:spid="_x0000_s1027" style="position:absolute;visibility:visible;mso-wrap-style:square" from="0,5" to="8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" strokeweight=".48pt"/>
                <w10:wrap type="tight"/>
              </v:group>
            </w:pict>
          </mc:Fallback>
        </mc:AlternateContent>
      </w:r>
      <w:r>
        <w:rPr>
          <w:sz w:val="24"/>
        </w:rPr>
        <w:t>三、发放《民主评议党员测评表》，无记名投票进行民主测评四、</w:t>
      </w:r>
      <w:r>
        <w:rPr>
          <w:rFonts w:ascii="Times New Roman" w:eastAsia="Times New Roman"/>
          <w:sz w:val="24"/>
        </w:rPr>
        <w:t>XX</w:t>
      </w:r>
      <w:r>
        <w:rPr>
          <w:sz w:val="24"/>
        </w:rPr>
        <w:t>（上级党组织指派列席人员）点评</w:t>
      </w:r>
    </w:p>
    <w:p w:rsidR="008D4F73" w:rsidRDefault="00B34EA1">
      <w:pPr>
        <w:ind w:left="581"/>
        <w:rPr>
          <w:sz w:val="24"/>
        </w:rPr>
      </w:pPr>
      <w:r>
        <w:rPr>
          <w:sz w:val="24"/>
        </w:rPr>
        <w:t>五、党支部书记表态讲话</w:t>
      </w:r>
    </w:p>
    <w:p w:rsidR="008D4F73" w:rsidRDefault="00B34EA1">
      <w:pPr>
        <w:pStyle w:val="a3"/>
        <w:spacing w:line="20" w:lineRule="exact"/>
        <w:ind w:left="-12"/>
        <w:rPr>
          <w:sz w:val="2"/>
        </w:rPr>
      </w:pPr>
      <w:r>
        <w:rPr>
          <w:noProof/>
          <w:sz w:val="2"/>
          <w:lang w:val="en-US" w:bidi="ar-SA"/>
        </w:rPr>
        <mc:AlternateContent>
          <mc:Choice Requires="wpg">
            <w:drawing>
              <wp:inline distT="0" distB="0" distL="114300" distR="114300">
                <wp:extent cx="5441315" cy="6350"/>
                <wp:effectExtent l="0" t="0" r="0" b="0"/>
                <wp:docPr id="105" name="组合 124"/>
                <wp:cNvGraphicFramePr/>
                <a:graphic xmlns:a="http://schemas.openxmlformats.org/drawingml/2006/main">
                  <a:graphicData uri="http://schemas.microsoft.com/office/word/2010/wordprocessingGroup">
                    <wpg:wgp>
                      <wpg:cNvGrpSpPr/>
                      <wpg:grpSpPr>
                        <a:xfrm>
                          <a:off x="0" y="0"/>
                          <a:ext cx="5441315" cy="6350"/>
                          <a:chOff x="0" y="0"/>
                          <a:chExt cx="8569" cy="10"/>
                        </a:xfrm>
                      </wpg:grpSpPr>
                      <wps:wsp>
                        <wps:cNvPr id="104" name="直线 125"/>
                        <wps:cNvCnPr/>
                        <wps:spPr>
                          <a:xfrm>
                            <a:off x="0" y="5"/>
                            <a:ext cx="8569"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57B44204" id="组合 124" o:spid="_x0000_s1026" style="width:428.45pt;height:.5pt;mso-position-horizontal-relative:char;mso-position-vertical-relative:line" coordsize="85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">
                <v:line id="直线 125" o:spid="_x0000_s1027" style="position:absolute;visibility:visible;mso-wrap-style:square" from="0,5" to="8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Yw+wgAAANwAAAAPAAAAZHJzL2Rvd25yZXYueG1sRE/fa8Iw&#10;EH4f+D+EE/Y2U8eY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CVqYw+wgAAANwAAAAPAAAA&#10;AAAAAAAAAAAAAAcCAABkcnMvZG93bnJldi54bWxQSwUGAAAAAAMAAwC3AAAA9gIAAAAA&#10;" strokeweight=".48pt"/>
                <w10:anchorlock/>
              </v:group>
            </w:pict>
          </mc:Fallback>
        </mc:AlternateContent>
      </w:r>
    </w:p>
    <w:p w:rsidR="008D4F73" w:rsidRDefault="00B34EA1">
      <w:pPr>
        <w:spacing w:before="211" w:after="3"/>
        <w:ind w:left="581"/>
        <w:rPr>
          <w:sz w:val="24"/>
        </w:rPr>
      </w:pPr>
      <w:r>
        <w:rPr>
          <w:sz w:val="24"/>
        </w:rPr>
        <w:t>最后，记录好党员民主评议结果，并及时按要求向</w:t>
      </w:r>
      <w:r w:rsidR="008C1DF4">
        <w:rPr>
          <w:rFonts w:hint="eastAsia"/>
          <w:sz w:val="24"/>
        </w:rPr>
        <w:t>学院党委</w:t>
      </w:r>
      <w:r>
        <w:rPr>
          <w:sz w:val="24"/>
        </w:rPr>
        <w:t>报送相关材料。</w:t>
      </w:r>
    </w:p>
    <w:p w:rsidR="008D4F73" w:rsidRDefault="00B34EA1">
      <w:pPr>
        <w:pStyle w:val="a3"/>
        <w:spacing w:line="20" w:lineRule="exact"/>
        <w:ind w:left="-12"/>
        <w:rPr>
          <w:sz w:val="2"/>
        </w:rPr>
      </w:pPr>
      <w:r>
        <w:rPr>
          <w:noProof/>
          <w:sz w:val="2"/>
          <w:lang w:val="en-US" w:bidi="ar-SA"/>
        </w:rPr>
        <mc:AlternateContent>
          <mc:Choice Requires="wpg">
            <w:drawing>
              <wp:inline distT="0" distB="0" distL="114300" distR="114300">
                <wp:extent cx="5441315" cy="6350"/>
                <wp:effectExtent l="0" t="0" r="0" b="0"/>
                <wp:docPr id="327" name="组合 126"/>
                <wp:cNvGraphicFramePr/>
                <a:graphic xmlns:a="http://schemas.openxmlformats.org/drawingml/2006/main">
                  <a:graphicData uri="http://schemas.microsoft.com/office/word/2010/wordprocessingGroup">
                    <wpg:wgp>
                      <wpg:cNvGrpSpPr/>
                      <wpg:grpSpPr>
                        <a:xfrm>
                          <a:off x="0" y="0"/>
                          <a:ext cx="5441315" cy="6350"/>
                          <a:chOff x="0" y="0"/>
                          <a:chExt cx="8569" cy="10"/>
                        </a:xfrm>
                      </wpg:grpSpPr>
                      <wps:wsp>
                        <wps:cNvPr id="328" name="直线 127"/>
                        <wps:cNvCnPr/>
                        <wps:spPr>
                          <a:xfrm>
                            <a:off x="0" y="5"/>
                            <a:ext cx="8569"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7BD75B98" id="组合 126" o:spid="_x0000_s1026" style="width:428.45pt;height:.5pt;mso-position-horizontal-relative:char;mso-position-vertical-relative:line" coordsize="85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">
                <v:line id="直线 127" o:spid="_x0000_s1027" style="position:absolute;visibility:visible;mso-wrap-style:square" from="0,5" to="8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" strokeweight=".48pt"/>
                <w10:anchorlock/>
              </v:group>
            </w:pict>
          </mc:Fallback>
        </mc:AlternateContent>
      </w:r>
    </w:p>
    <w:p w:rsidR="008D4F73" w:rsidRDefault="008D4F73">
      <w:pPr>
        <w:pStyle w:val="a3"/>
        <w:rPr>
          <w:sz w:val="20"/>
        </w:rPr>
      </w:pPr>
    </w:p>
    <w:p w:rsidR="008D4F73" w:rsidRDefault="008D4F73">
      <w:pPr>
        <w:pStyle w:val="a3"/>
        <w:spacing w:before="1"/>
        <w:rPr>
          <w:sz w:val="19"/>
        </w:rPr>
      </w:pPr>
    </w:p>
    <w:p w:rsidR="008D4F73" w:rsidRDefault="00B34EA1">
      <w:pPr>
        <w:pStyle w:val="a3"/>
        <w:spacing w:line="20" w:lineRule="exact"/>
        <w:ind w:left="-12"/>
        <w:rPr>
          <w:sz w:val="2"/>
        </w:rPr>
      </w:pPr>
      <w:r>
        <w:rPr>
          <w:noProof/>
          <w:sz w:val="2"/>
          <w:lang w:val="en-US" w:bidi="ar-SA"/>
        </w:rPr>
        <mc:AlternateContent>
          <mc:Choice Requires="wpg">
            <w:drawing>
              <wp:inline distT="0" distB="0" distL="114300" distR="114300">
                <wp:extent cx="5441315" cy="6350"/>
                <wp:effectExtent l="0" t="0" r="0" b="0"/>
                <wp:docPr id="109" name="组合 128"/>
                <wp:cNvGraphicFramePr/>
                <a:graphic xmlns:a="http://schemas.openxmlformats.org/drawingml/2006/main">
                  <a:graphicData uri="http://schemas.microsoft.com/office/word/2010/wordprocessingGroup">
                    <wpg:wgp>
                      <wpg:cNvGrpSpPr/>
                      <wpg:grpSpPr>
                        <a:xfrm>
                          <a:off x="0" y="0"/>
                          <a:ext cx="5441315" cy="6350"/>
                          <a:chOff x="0" y="0"/>
                          <a:chExt cx="8569" cy="10"/>
                        </a:xfrm>
                      </wpg:grpSpPr>
                      <wps:wsp>
                        <wps:cNvPr id="108" name="直线 129"/>
                        <wps:cNvCnPr/>
                        <wps:spPr>
                          <a:xfrm>
                            <a:off x="0" y="5"/>
                            <a:ext cx="8569"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029D24D8" id="组合 128" o:spid="_x0000_s1026" style="width:428.45pt;height:.5pt;mso-position-horizontal-relative:char;mso-position-vertical-relative:line" coordsize="85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">
                <v:line id="直线 129" o:spid="_x0000_s1027" style="position:absolute;visibility:visible;mso-wrap-style:square" from="0,5" to="8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" strokeweight=".48pt"/>
                <w10:anchorlock/>
              </v:group>
            </w:pict>
          </mc:Fallback>
        </mc:AlternateContent>
      </w:r>
    </w:p>
    <w:p w:rsidR="008D4F73" w:rsidRDefault="008D4F73">
      <w:pPr>
        <w:pStyle w:val="a3"/>
        <w:rPr>
          <w:rFonts w:ascii="Times New Roman"/>
          <w:sz w:val="20"/>
        </w:rPr>
      </w:pPr>
    </w:p>
    <w:p w:rsidR="008D4F73" w:rsidRDefault="008D4F73">
      <w:pPr>
        <w:pStyle w:val="a3"/>
        <w:spacing w:before="6"/>
        <w:rPr>
          <w:rFonts w:ascii="Times New Roman"/>
          <w:sz w:val="23"/>
        </w:rPr>
      </w:pPr>
    </w:p>
    <w:p w:rsidR="008D4F73" w:rsidRDefault="00B34EA1">
      <w:pPr>
        <w:pStyle w:val="a3"/>
        <w:spacing w:line="20" w:lineRule="exact"/>
        <w:ind w:left="-12"/>
        <w:rPr>
          <w:rFonts w:ascii="Times New Roman"/>
          <w:sz w:val="2"/>
        </w:rPr>
      </w:pPr>
      <w:r>
        <w:rPr>
          <w:rFonts w:ascii="Times New Roman"/>
          <w:noProof/>
          <w:sz w:val="2"/>
          <w:lang w:val="en-US" w:bidi="ar-SA"/>
        </w:rPr>
        <mc:AlternateContent>
          <mc:Choice Requires="wpg">
            <w:drawing>
              <wp:inline distT="0" distB="0" distL="114300" distR="114300">
                <wp:extent cx="5441315" cy="6350"/>
                <wp:effectExtent l="0" t="0" r="0" b="0"/>
                <wp:docPr id="133" name="组合 154"/>
                <wp:cNvGraphicFramePr/>
                <a:graphic xmlns:a="http://schemas.openxmlformats.org/drawingml/2006/main">
                  <a:graphicData uri="http://schemas.microsoft.com/office/word/2010/wordprocessingGroup">
                    <wpg:wgp>
                      <wpg:cNvGrpSpPr/>
                      <wpg:grpSpPr>
                        <a:xfrm>
                          <a:off x="0" y="0"/>
                          <a:ext cx="5441315" cy="6350"/>
                          <a:chOff x="0" y="0"/>
                          <a:chExt cx="8569" cy="10"/>
                        </a:xfrm>
                      </wpg:grpSpPr>
                      <wps:wsp>
                        <wps:cNvPr id="132" name="直线 155"/>
                        <wps:cNvCnPr/>
                        <wps:spPr>
                          <a:xfrm>
                            <a:off x="0" y="5"/>
                            <a:ext cx="8569"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1326E39F" id="组合 154" o:spid="_x0000_s1026" style="width:428.45pt;height:.5pt;mso-position-horizontal-relative:char;mso-position-vertical-relative:line" coordsize="85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">
                <v:line id="直线 155" o:spid="_x0000_s1027" style="position:absolute;visibility:visible;mso-wrap-style:square" from="0,5" to="8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" strokeweight=".48pt"/>
                <w10:anchorlock/>
              </v:group>
            </w:pict>
          </mc:Fallback>
        </mc:AlternateContent>
      </w:r>
    </w:p>
    <w:p w:rsidR="008D4F73" w:rsidRDefault="008D4F73">
      <w:pPr>
        <w:pStyle w:val="a3"/>
        <w:rPr>
          <w:rFonts w:ascii="Times New Roman"/>
          <w:sz w:val="20"/>
        </w:rPr>
      </w:pPr>
    </w:p>
    <w:p w:rsidR="008D4F73" w:rsidRDefault="008D4F73">
      <w:pPr>
        <w:pStyle w:val="a3"/>
        <w:spacing w:before="6"/>
        <w:rPr>
          <w:rFonts w:ascii="Times New Roman"/>
          <w:sz w:val="23"/>
        </w:rPr>
      </w:pPr>
    </w:p>
    <w:p w:rsidR="008D4F73" w:rsidRDefault="00B34EA1">
      <w:pPr>
        <w:pStyle w:val="a3"/>
        <w:spacing w:line="20" w:lineRule="exact"/>
        <w:ind w:left="-12"/>
        <w:rPr>
          <w:rFonts w:ascii="Times New Roman"/>
          <w:sz w:val="2"/>
        </w:rPr>
      </w:pPr>
      <w:r>
        <w:rPr>
          <w:rFonts w:ascii="Times New Roman"/>
          <w:noProof/>
          <w:sz w:val="2"/>
          <w:lang w:val="en-US" w:bidi="ar-SA"/>
        </w:rPr>
        <mc:AlternateContent>
          <mc:Choice Requires="wpg">
            <w:drawing>
              <wp:inline distT="0" distB="0" distL="114300" distR="114300">
                <wp:extent cx="5441315" cy="6350"/>
                <wp:effectExtent l="0" t="0" r="0" b="0"/>
                <wp:docPr id="135" name="组合 156"/>
                <wp:cNvGraphicFramePr/>
                <a:graphic xmlns:a="http://schemas.openxmlformats.org/drawingml/2006/main">
                  <a:graphicData uri="http://schemas.microsoft.com/office/word/2010/wordprocessingGroup">
                    <wpg:wgp>
                      <wpg:cNvGrpSpPr/>
                      <wpg:grpSpPr>
                        <a:xfrm>
                          <a:off x="0" y="0"/>
                          <a:ext cx="5441315" cy="6350"/>
                          <a:chOff x="0" y="0"/>
                          <a:chExt cx="8569" cy="10"/>
                        </a:xfrm>
                      </wpg:grpSpPr>
                      <wps:wsp>
                        <wps:cNvPr id="134" name="直线 157"/>
                        <wps:cNvCnPr/>
                        <wps:spPr>
                          <a:xfrm>
                            <a:off x="0" y="5"/>
                            <a:ext cx="8569"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0C0B7739" id="组合 156" o:spid="_x0000_s1026" style="width:428.45pt;height:.5pt;mso-position-horizontal-relative:char;mso-position-vertical-relative:line" coordsize="85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">
                <v:line id="直线 157" o:spid="_x0000_s1027" style="position:absolute;visibility:visible;mso-wrap-style:square" from="0,5" to="8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" strokeweight=".48pt"/>
                <w10:anchorlock/>
              </v:group>
            </w:pict>
          </mc:Fallback>
        </mc:AlternateContent>
      </w:r>
    </w:p>
    <w:p w:rsidR="008D4F73" w:rsidRDefault="008D4F73">
      <w:pPr>
        <w:pStyle w:val="a3"/>
        <w:rPr>
          <w:rFonts w:ascii="Times New Roman"/>
          <w:sz w:val="20"/>
        </w:rPr>
      </w:pPr>
    </w:p>
    <w:p w:rsidR="008D4F73" w:rsidRDefault="008D4F73">
      <w:pPr>
        <w:pStyle w:val="a3"/>
        <w:spacing w:before="6"/>
        <w:rPr>
          <w:rFonts w:ascii="Times New Roman"/>
          <w:sz w:val="23"/>
        </w:rPr>
      </w:pPr>
    </w:p>
    <w:p w:rsidR="008D4F73" w:rsidRDefault="00B34EA1">
      <w:pPr>
        <w:pStyle w:val="a3"/>
        <w:spacing w:line="20" w:lineRule="exact"/>
        <w:ind w:left="-12"/>
        <w:rPr>
          <w:rFonts w:ascii="Times New Roman"/>
          <w:sz w:val="2"/>
        </w:rPr>
      </w:pPr>
      <w:r>
        <w:rPr>
          <w:rFonts w:ascii="Times New Roman"/>
          <w:noProof/>
          <w:sz w:val="2"/>
          <w:lang w:val="en-US" w:bidi="ar-SA"/>
        </w:rPr>
        <mc:AlternateContent>
          <mc:Choice Requires="wpg">
            <w:drawing>
              <wp:inline distT="0" distB="0" distL="114300" distR="114300">
                <wp:extent cx="5441315" cy="6350"/>
                <wp:effectExtent l="0" t="0" r="0" b="0"/>
                <wp:docPr id="137" name="组合 158"/>
                <wp:cNvGraphicFramePr/>
                <a:graphic xmlns:a="http://schemas.openxmlformats.org/drawingml/2006/main">
                  <a:graphicData uri="http://schemas.microsoft.com/office/word/2010/wordprocessingGroup">
                    <wpg:wgp>
                      <wpg:cNvGrpSpPr/>
                      <wpg:grpSpPr>
                        <a:xfrm>
                          <a:off x="0" y="0"/>
                          <a:ext cx="5441315" cy="6350"/>
                          <a:chOff x="0" y="0"/>
                          <a:chExt cx="8569" cy="10"/>
                        </a:xfrm>
                      </wpg:grpSpPr>
                      <wps:wsp>
                        <wps:cNvPr id="136" name="直线 159"/>
                        <wps:cNvCnPr/>
                        <wps:spPr>
                          <a:xfrm>
                            <a:off x="0" y="5"/>
                            <a:ext cx="8569"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4E8809FD" id="组合 158" o:spid="_x0000_s1026" style="width:428.45pt;height:.5pt;mso-position-horizontal-relative:char;mso-position-vertical-relative:line" coordsize="85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">
                <v:line id="直线 159" o:spid="_x0000_s1027" style="position:absolute;visibility:visible;mso-wrap-style:square" from="0,5" to="8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" strokeweight=".48pt"/>
                <w10:anchorlock/>
              </v:group>
            </w:pict>
          </mc:Fallback>
        </mc:AlternateContent>
      </w:r>
    </w:p>
    <w:p w:rsidR="008D4F73" w:rsidRDefault="008D4F73">
      <w:pPr>
        <w:pStyle w:val="a3"/>
        <w:rPr>
          <w:rFonts w:ascii="Times New Roman"/>
          <w:sz w:val="20"/>
        </w:rPr>
      </w:pPr>
    </w:p>
    <w:p w:rsidR="008D4F73" w:rsidRDefault="008D4F73">
      <w:pPr>
        <w:pStyle w:val="a3"/>
        <w:spacing w:before="6"/>
        <w:rPr>
          <w:rFonts w:ascii="Times New Roman"/>
          <w:sz w:val="23"/>
        </w:rPr>
      </w:pPr>
    </w:p>
    <w:p w:rsidR="008D4F73" w:rsidRDefault="00B34EA1">
      <w:pPr>
        <w:pStyle w:val="a3"/>
        <w:spacing w:line="20" w:lineRule="exact"/>
        <w:ind w:left="-12"/>
        <w:rPr>
          <w:rFonts w:ascii="Times New Roman"/>
          <w:sz w:val="2"/>
        </w:rPr>
      </w:pPr>
      <w:r>
        <w:rPr>
          <w:rFonts w:ascii="Times New Roman"/>
          <w:noProof/>
          <w:sz w:val="2"/>
          <w:lang w:val="en-US" w:bidi="ar-SA"/>
        </w:rPr>
        <mc:AlternateContent>
          <mc:Choice Requires="wpg">
            <w:drawing>
              <wp:inline distT="0" distB="0" distL="114300" distR="114300">
                <wp:extent cx="5441315" cy="6350"/>
                <wp:effectExtent l="0" t="0" r="0" b="0"/>
                <wp:docPr id="139" name="组合 160"/>
                <wp:cNvGraphicFramePr/>
                <a:graphic xmlns:a="http://schemas.openxmlformats.org/drawingml/2006/main">
                  <a:graphicData uri="http://schemas.microsoft.com/office/word/2010/wordprocessingGroup">
                    <wpg:wgp>
                      <wpg:cNvGrpSpPr/>
                      <wpg:grpSpPr>
                        <a:xfrm>
                          <a:off x="0" y="0"/>
                          <a:ext cx="5441315" cy="6350"/>
                          <a:chOff x="0" y="0"/>
                          <a:chExt cx="8569" cy="10"/>
                        </a:xfrm>
                      </wpg:grpSpPr>
                      <wps:wsp>
                        <wps:cNvPr id="138" name="直线 161"/>
                        <wps:cNvCnPr/>
                        <wps:spPr>
                          <a:xfrm>
                            <a:off x="0" y="5"/>
                            <a:ext cx="8569"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01E0E808" id="组合 160" o:spid="_x0000_s1026" style="width:428.45pt;height:.5pt;mso-position-horizontal-relative:char;mso-position-vertical-relative:line" coordsize="85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">
                <v:line id="直线 161" o:spid="_x0000_s1027" style="position:absolute;visibility:visible;mso-wrap-style:square" from="0,5" to="8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EyGxQAAANwAAAAPAAAAZHJzL2Rvd25yZXYueG1sRI9BS8NA&#10;EIXvgv9hmYI3u6mC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DaiEyGxQAAANwAAAAP&#10;AAAAAAAAAAAAAAAAAAcCAABkcnMvZG93bnJldi54bWxQSwUGAAAAAAMAAwC3AAAA+QIAAAAA&#10;" strokeweight=".48pt"/>
                <w10:anchorlock/>
              </v:group>
            </w:pict>
          </mc:Fallback>
        </mc:AlternateContent>
      </w:r>
    </w:p>
    <w:p w:rsidR="008D4F73" w:rsidRDefault="008D4F73">
      <w:pPr>
        <w:pStyle w:val="a3"/>
        <w:rPr>
          <w:rFonts w:ascii="Times New Roman"/>
          <w:sz w:val="20"/>
        </w:rPr>
      </w:pPr>
    </w:p>
    <w:p w:rsidR="008D4F73" w:rsidRDefault="008D4F73">
      <w:pPr>
        <w:pStyle w:val="a3"/>
        <w:spacing w:before="6"/>
        <w:rPr>
          <w:rFonts w:ascii="Times New Roman"/>
          <w:sz w:val="23"/>
        </w:rPr>
      </w:pPr>
    </w:p>
    <w:p w:rsidR="008D4F73" w:rsidRDefault="00B34EA1">
      <w:pPr>
        <w:pStyle w:val="a3"/>
        <w:spacing w:line="20" w:lineRule="exact"/>
        <w:ind w:left="-12"/>
        <w:rPr>
          <w:rFonts w:ascii="Times New Roman"/>
          <w:sz w:val="2"/>
        </w:rPr>
      </w:pPr>
      <w:r>
        <w:rPr>
          <w:rFonts w:ascii="Times New Roman"/>
          <w:noProof/>
          <w:sz w:val="2"/>
          <w:lang w:val="en-US" w:bidi="ar-SA"/>
        </w:rPr>
        <mc:AlternateContent>
          <mc:Choice Requires="wpg">
            <w:drawing>
              <wp:inline distT="0" distB="0" distL="114300" distR="114300">
                <wp:extent cx="5441315" cy="6350"/>
                <wp:effectExtent l="0" t="0" r="0" b="0"/>
                <wp:docPr id="141" name="组合 162"/>
                <wp:cNvGraphicFramePr/>
                <a:graphic xmlns:a="http://schemas.openxmlformats.org/drawingml/2006/main">
                  <a:graphicData uri="http://schemas.microsoft.com/office/word/2010/wordprocessingGroup">
                    <wpg:wgp>
                      <wpg:cNvGrpSpPr/>
                      <wpg:grpSpPr>
                        <a:xfrm>
                          <a:off x="0" y="0"/>
                          <a:ext cx="5441315" cy="6350"/>
                          <a:chOff x="0" y="0"/>
                          <a:chExt cx="8569" cy="10"/>
                        </a:xfrm>
                      </wpg:grpSpPr>
                      <wps:wsp>
                        <wps:cNvPr id="140" name="直线 163"/>
                        <wps:cNvCnPr/>
                        <wps:spPr>
                          <a:xfrm>
                            <a:off x="0" y="5"/>
                            <a:ext cx="8569"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7DD893CF" id="组合 162" o:spid="_x0000_s1026" style="width:428.45pt;height:.5pt;mso-position-horizontal-relative:char;mso-position-vertical-relative:line" coordsize="85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">
                <v:line id="直线 163" o:spid="_x0000_s1027" style="position:absolute;visibility:visible;mso-wrap-style:square" from="0,5" to="8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P9xQAAANwAAAAPAAAAZHJzL2Rvd25yZXYueG1sRI9BS8NA&#10;EIXvgv9hmYI3u6mI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B8+DP9xQAAANwAAAAP&#10;AAAAAAAAAAAAAAAAAAcCAABkcnMvZG93bnJldi54bWxQSwUGAAAAAAMAAwC3AAAA+QIAAAAA&#10;" strokeweight=".48pt"/>
                <w10:anchorlock/>
              </v:group>
            </w:pict>
          </mc:Fallback>
        </mc:AlternateContent>
      </w:r>
    </w:p>
    <w:p w:rsidR="008D4F73" w:rsidRDefault="008D4F73">
      <w:pPr>
        <w:pStyle w:val="a3"/>
        <w:rPr>
          <w:rFonts w:ascii="Times New Roman"/>
          <w:sz w:val="20"/>
        </w:rPr>
      </w:pPr>
    </w:p>
    <w:p w:rsidR="008D4F73" w:rsidRDefault="008D4F73">
      <w:pPr>
        <w:pStyle w:val="a3"/>
        <w:spacing w:before="6"/>
        <w:rPr>
          <w:rFonts w:ascii="Times New Roman"/>
          <w:sz w:val="23"/>
        </w:rPr>
      </w:pPr>
    </w:p>
    <w:p w:rsidR="008D4F73" w:rsidRDefault="00B34EA1">
      <w:pPr>
        <w:pStyle w:val="a3"/>
        <w:spacing w:line="20" w:lineRule="exact"/>
        <w:ind w:left="-12"/>
        <w:rPr>
          <w:rFonts w:ascii="Times New Roman"/>
          <w:sz w:val="2"/>
        </w:rPr>
      </w:pPr>
      <w:r>
        <w:rPr>
          <w:rFonts w:ascii="Times New Roman"/>
          <w:noProof/>
          <w:sz w:val="2"/>
          <w:lang w:val="en-US" w:bidi="ar-SA"/>
        </w:rPr>
        <mc:AlternateContent>
          <mc:Choice Requires="wpg">
            <w:drawing>
              <wp:inline distT="0" distB="0" distL="114300" distR="114300">
                <wp:extent cx="5441315" cy="6350"/>
                <wp:effectExtent l="0" t="0" r="0" b="0"/>
                <wp:docPr id="143" name="组合 164"/>
                <wp:cNvGraphicFramePr/>
                <a:graphic xmlns:a="http://schemas.openxmlformats.org/drawingml/2006/main">
                  <a:graphicData uri="http://schemas.microsoft.com/office/word/2010/wordprocessingGroup">
                    <wpg:wgp>
                      <wpg:cNvGrpSpPr/>
                      <wpg:grpSpPr>
                        <a:xfrm>
                          <a:off x="0" y="0"/>
                          <a:ext cx="5441315" cy="6350"/>
                          <a:chOff x="0" y="0"/>
                          <a:chExt cx="8569" cy="10"/>
                        </a:xfrm>
                      </wpg:grpSpPr>
                      <wps:wsp>
                        <wps:cNvPr id="142" name="直线 165"/>
                        <wps:cNvCnPr/>
                        <wps:spPr>
                          <a:xfrm>
                            <a:off x="0" y="5"/>
                            <a:ext cx="8569"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10A0169E" id="组合 164" o:spid="_x0000_s1026" style="width:428.45pt;height:.5pt;mso-position-horizontal-relative:char;mso-position-vertical-relative:line" coordsize="85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">
                <v:line id="直线 165" o:spid="_x0000_s1027" style="position:absolute;visibility:visible;mso-wrap-style:square" from="0,5" to="8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" strokeweight=".48pt"/>
                <w10:anchorlock/>
              </v:group>
            </w:pict>
          </mc:Fallback>
        </mc:AlternateContent>
      </w:r>
    </w:p>
    <w:p w:rsidR="008D4F73" w:rsidRDefault="008D4F73">
      <w:pPr>
        <w:pStyle w:val="a3"/>
        <w:rPr>
          <w:rFonts w:ascii="Times New Roman"/>
          <w:sz w:val="20"/>
        </w:rPr>
      </w:pPr>
    </w:p>
    <w:p w:rsidR="008D4F73" w:rsidRDefault="008D4F73">
      <w:pPr>
        <w:pStyle w:val="a3"/>
        <w:spacing w:before="6"/>
        <w:rPr>
          <w:rFonts w:ascii="Times New Roman"/>
          <w:sz w:val="23"/>
        </w:rPr>
      </w:pPr>
    </w:p>
    <w:p w:rsidR="008D4F73" w:rsidRDefault="00B34EA1">
      <w:pPr>
        <w:pStyle w:val="a3"/>
        <w:spacing w:line="20" w:lineRule="exact"/>
        <w:ind w:left="-12"/>
        <w:rPr>
          <w:rFonts w:ascii="Times New Roman"/>
          <w:sz w:val="2"/>
        </w:rPr>
      </w:pPr>
      <w:r>
        <w:rPr>
          <w:rFonts w:ascii="Times New Roman"/>
          <w:noProof/>
          <w:sz w:val="2"/>
          <w:lang w:val="en-US" w:bidi="ar-SA"/>
        </w:rPr>
        <mc:AlternateContent>
          <mc:Choice Requires="wpg">
            <w:drawing>
              <wp:inline distT="0" distB="0" distL="114300" distR="114300">
                <wp:extent cx="5441315" cy="6350"/>
                <wp:effectExtent l="0" t="0" r="0" b="0"/>
                <wp:docPr id="145" name="组合 166"/>
                <wp:cNvGraphicFramePr/>
                <a:graphic xmlns:a="http://schemas.openxmlformats.org/drawingml/2006/main">
                  <a:graphicData uri="http://schemas.microsoft.com/office/word/2010/wordprocessingGroup">
                    <wpg:wgp>
                      <wpg:cNvGrpSpPr/>
                      <wpg:grpSpPr>
                        <a:xfrm>
                          <a:off x="0" y="0"/>
                          <a:ext cx="5441315" cy="6350"/>
                          <a:chOff x="0" y="0"/>
                          <a:chExt cx="8569" cy="10"/>
                        </a:xfrm>
                      </wpg:grpSpPr>
                      <wps:wsp>
                        <wps:cNvPr id="144" name="直线 167"/>
                        <wps:cNvCnPr/>
                        <wps:spPr>
                          <a:xfrm>
                            <a:off x="0" y="5"/>
                            <a:ext cx="8569"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3320C87E" id="组合 166" o:spid="_x0000_s1026" style="width:428.45pt;height:.5pt;mso-position-horizontal-relative:char;mso-position-vertical-relative:line" coordsize="85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">
                <v:line id="直线 167" o:spid="_x0000_s1027" style="position:absolute;visibility:visible;mso-wrap-style:square" from="0,5" to="8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zX+wgAAANwAAAAPAAAAZHJzL2Rvd25yZXYueG1sRE9LawIx&#10;EL4L/ocwhd40W5E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ADwzX+wgAAANwAAAAPAAAA&#10;AAAAAAAAAAAAAAcCAABkcnMvZG93bnJldi54bWxQSwUGAAAAAAMAAwC3AAAA9gIAAAAA&#10;" strokeweight=".48pt"/>
                <w10:anchorlock/>
              </v:group>
            </w:pict>
          </mc:Fallback>
        </mc:AlternateContent>
      </w:r>
    </w:p>
    <w:p w:rsidR="008D4F73" w:rsidRDefault="008D4F73">
      <w:pPr>
        <w:pStyle w:val="a3"/>
        <w:rPr>
          <w:rFonts w:ascii="Times New Roman"/>
          <w:sz w:val="20"/>
        </w:rPr>
      </w:pPr>
    </w:p>
    <w:p w:rsidR="008D4F73" w:rsidRDefault="008D4F73">
      <w:pPr>
        <w:pStyle w:val="a3"/>
        <w:spacing w:before="6"/>
        <w:rPr>
          <w:rFonts w:ascii="Times New Roman"/>
          <w:sz w:val="23"/>
        </w:rPr>
      </w:pPr>
    </w:p>
    <w:p w:rsidR="008D4F73" w:rsidRDefault="00B34EA1">
      <w:pPr>
        <w:pStyle w:val="a3"/>
        <w:spacing w:line="20" w:lineRule="exact"/>
        <w:ind w:left="-12"/>
        <w:rPr>
          <w:rFonts w:ascii="Times New Roman"/>
          <w:sz w:val="2"/>
        </w:rPr>
      </w:pPr>
      <w:r>
        <w:rPr>
          <w:rFonts w:ascii="Times New Roman"/>
          <w:noProof/>
          <w:sz w:val="2"/>
          <w:lang w:val="en-US" w:bidi="ar-SA"/>
        </w:rPr>
        <mc:AlternateContent>
          <mc:Choice Requires="wpg">
            <w:drawing>
              <wp:inline distT="0" distB="0" distL="114300" distR="114300">
                <wp:extent cx="5441315" cy="6350"/>
                <wp:effectExtent l="0" t="0" r="0" b="0"/>
                <wp:docPr id="147" name="组合 168"/>
                <wp:cNvGraphicFramePr/>
                <a:graphic xmlns:a="http://schemas.openxmlformats.org/drawingml/2006/main">
                  <a:graphicData uri="http://schemas.microsoft.com/office/word/2010/wordprocessingGroup">
                    <wpg:wgp>
                      <wpg:cNvGrpSpPr/>
                      <wpg:grpSpPr>
                        <a:xfrm>
                          <a:off x="0" y="0"/>
                          <a:ext cx="5441315" cy="6350"/>
                          <a:chOff x="0" y="0"/>
                          <a:chExt cx="8569" cy="10"/>
                        </a:xfrm>
                      </wpg:grpSpPr>
                      <wps:wsp>
                        <wps:cNvPr id="146" name="直线 169"/>
                        <wps:cNvCnPr/>
                        <wps:spPr>
                          <a:xfrm>
                            <a:off x="0" y="5"/>
                            <a:ext cx="8569"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656EE037" id="组合 168" o:spid="_x0000_s1026" style="width:428.45pt;height:.5pt;mso-position-horizontal-relative:char;mso-position-vertical-relative:line" coordsize="85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">
                <v:line id="直线 169" o:spid="_x0000_s1027" style="position:absolute;visibility:visible;mso-wrap-style:square" from="0,5" to="8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" strokeweight=".48pt"/>
                <w10:anchorlock/>
              </v:group>
            </w:pict>
          </mc:Fallback>
        </mc:AlternateContent>
      </w:r>
    </w:p>
    <w:p w:rsidR="008D4F73" w:rsidRDefault="008D4F73">
      <w:pPr>
        <w:pStyle w:val="a3"/>
        <w:rPr>
          <w:rFonts w:ascii="Times New Roman"/>
          <w:sz w:val="20"/>
        </w:rPr>
      </w:pPr>
    </w:p>
    <w:p w:rsidR="008D4F73" w:rsidRDefault="008D4F73">
      <w:pPr>
        <w:pStyle w:val="a3"/>
        <w:spacing w:before="6"/>
        <w:rPr>
          <w:rFonts w:ascii="Times New Roman"/>
          <w:sz w:val="23"/>
        </w:rPr>
      </w:pPr>
    </w:p>
    <w:p w:rsidR="008D4F73" w:rsidRDefault="00B34EA1">
      <w:pPr>
        <w:pStyle w:val="a3"/>
        <w:spacing w:line="20" w:lineRule="exact"/>
        <w:ind w:left="-12"/>
        <w:rPr>
          <w:rFonts w:ascii="Times New Roman"/>
          <w:sz w:val="2"/>
        </w:rPr>
      </w:pPr>
      <w:r>
        <w:rPr>
          <w:rFonts w:ascii="Times New Roman"/>
          <w:noProof/>
          <w:sz w:val="2"/>
          <w:lang w:val="en-US" w:bidi="ar-SA"/>
        </w:rPr>
        <mc:AlternateContent>
          <mc:Choice Requires="wpg">
            <w:drawing>
              <wp:inline distT="0" distB="0" distL="114300" distR="114300">
                <wp:extent cx="5441315" cy="6350"/>
                <wp:effectExtent l="0" t="0" r="0" b="0"/>
                <wp:docPr id="149" name="组合 170"/>
                <wp:cNvGraphicFramePr/>
                <a:graphic xmlns:a="http://schemas.openxmlformats.org/drawingml/2006/main">
                  <a:graphicData uri="http://schemas.microsoft.com/office/word/2010/wordprocessingGroup">
                    <wpg:wgp>
                      <wpg:cNvGrpSpPr/>
                      <wpg:grpSpPr>
                        <a:xfrm>
                          <a:off x="0" y="0"/>
                          <a:ext cx="5441315" cy="6350"/>
                          <a:chOff x="0" y="0"/>
                          <a:chExt cx="8569" cy="10"/>
                        </a:xfrm>
                      </wpg:grpSpPr>
                      <wps:wsp>
                        <wps:cNvPr id="148" name="直线 171"/>
                        <wps:cNvCnPr/>
                        <wps:spPr>
                          <a:xfrm>
                            <a:off x="0" y="5"/>
                            <a:ext cx="8569"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0424969F" id="组合 170" o:spid="_x0000_s1026" style="width:428.45pt;height:.5pt;mso-position-horizontal-relative:char;mso-position-vertical-relative:line" coordsize="85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">
                <v:line id="直线 171" o:spid="_x0000_s1027" style="position:absolute;visibility:visible;mso-wrap-style:square" from="0,5" to="8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j/7xQAAANwAAAAPAAAAZHJzL2Rvd25yZXYueG1sRI9BS8NA&#10;EIXvgv9hmYI3u6mI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CCjj/7xQAAANwAAAAP&#10;AAAAAAAAAAAAAAAAAAcCAABkcnMvZG93bnJldi54bWxQSwUGAAAAAAMAAwC3AAAA+QIAAAAA&#10;" strokeweight=".48pt"/>
                <w10:anchorlock/>
              </v:group>
            </w:pict>
          </mc:Fallback>
        </mc:AlternateContent>
      </w:r>
    </w:p>
    <w:p w:rsidR="008D4F73" w:rsidRDefault="008D4F73">
      <w:pPr>
        <w:pStyle w:val="a3"/>
        <w:rPr>
          <w:rFonts w:ascii="Times New Roman"/>
          <w:sz w:val="20"/>
        </w:rPr>
      </w:pPr>
    </w:p>
    <w:p w:rsidR="008D4F73" w:rsidRDefault="008D4F73">
      <w:pPr>
        <w:pStyle w:val="a3"/>
        <w:spacing w:before="6"/>
        <w:rPr>
          <w:rFonts w:ascii="Times New Roman"/>
          <w:sz w:val="23"/>
        </w:rPr>
      </w:pPr>
    </w:p>
    <w:p w:rsidR="008D4F73" w:rsidRDefault="00B34EA1">
      <w:pPr>
        <w:pStyle w:val="a3"/>
        <w:spacing w:line="20" w:lineRule="exact"/>
        <w:ind w:left="-12"/>
        <w:rPr>
          <w:rFonts w:ascii="Times New Roman"/>
          <w:sz w:val="2"/>
        </w:rPr>
      </w:pPr>
      <w:r>
        <w:rPr>
          <w:rFonts w:ascii="Times New Roman"/>
          <w:noProof/>
          <w:sz w:val="2"/>
          <w:lang w:val="en-US" w:bidi="ar-SA"/>
        </w:rPr>
        <mc:AlternateContent>
          <mc:Choice Requires="wpg">
            <w:drawing>
              <wp:inline distT="0" distB="0" distL="114300" distR="114300">
                <wp:extent cx="5441315" cy="6350"/>
                <wp:effectExtent l="0" t="0" r="0" b="0"/>
                <wp:docPr id="151" name="组合 172"/>
                <wp:cNvGraphicFramePr/>
                <a:graphic xmlns:a="http://schemas.openxmlformats.org/drawingml/2006/main">
                  <a:graphicData uri="http://schemas.microsoft.com/office/word/2010/wordprocessingGroup">
                    <wpg:wgp>
                      <wpg:cNvGrpSpPr/>
                      <wpg:grpSpPr>
                        <a:xfrm>
                          <a:off x="0" y="0"/>
                          <a:ext cx="5441315" cy="6350"/>
                          <a:chOff x="0" y="0"/>
                          <a:chExt cx="8569" cy="10"/>
                        </a:xfrm>
                      </wpg:grpSpPr>
                      <wps:wsp>
                        <wps:cNvPr id="150" name="直线 173"/>
                        <wps:cNvCnPr/>
                        <wps:spPr>
                          <a:xfrm>
                            <a:off x="0" y="5"/>
                            <a:ext cx="8569"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0014EEC0" id="组合 172" o:spid="_x0000_s1026" style="width:428.45pt;height:.5pt;mso-position-horizontal-relative:char;mso-position-vertical-relative:line" coordsize="85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">
                <v:line id="直线 173" o:spid="_x0000_s1027" style="position:absolute;visibility:visible;mso-wrap-style:square" from="0,5" to="8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aUgxQAAANwAAAAPAAAAZHJzL2Rvd25yZXYueG1sRI9BS8NA&#10;EIXvgv9hmYI3u6mg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D5IaUgxQAAANwAAAAP&#10;AAAAAAAAAAAAAAAAAAcCAABkcnMvZG93bnJldi54bWxQSwUGAAAAAAMAAwC3AAAA+QIAAAAA&#10;" strokeweight=".48pt"/>
                <w10:anchorlock/>
              </v:group>
            </w:pict>
          </mc:Fallback>
        </mc:AlternateContent>
      </w:r>
    </w:p>
    <w:p w:rsidR="008D4F73" w:rsidRDefault="008D4F73">
      <w:pPr>
        <w:pStyle w:val="a3"/>
        <w:rPr>
          <w:rFonts w:ascii="Times New Roman"/>
          <w:sz w:val="20"/>
        </w:rPr>
      </w:pPr>
    </w:p>
    <w:p w:rsidR="008D4F73" w:rsidRDefault="008D4F73">
      <w:pPr>
        <w:pStyle w:val="a3"/>
        <w:spacing w:before="2"/>
        <w:rPr>
          <w:rFonts w:ascii="Times New Roman"/>
          <w:sz w:val="25"/>
        </w:rPr>
      </w:pPr>
    </w:p>
    <w:p w:rsidR="008D4F73" w:rsidRDefault="00B34EA1">
      <w:pPr>
        <w:pStyle w:val="a3"/>
        <w:spacing w:line="29" w:lineRule="exact"/>
        <w:ind w:left="-12"/>
        <w:rPr>
          <w:rFonts w:ascii="Times New Roman"/>
          <w:sz w:val="2"/>
        </w:rPr>
      </w:pPr>
      <w:r>
        <w:rPr>
          <w:rFonts w:ascii="Times New Roman"/>
          <w:noProof/>
          <w:sz w:val="2"/>
          <w:lang w:val="en-US" w:bidi="ar-SA"/>
        </w:rPr>
        <mc:AlternateContent>
          <mc:Choice Requires="wpg">
            <w:drawing>
              <wp:inline distT="0" distB="0" distL="114300" distR="114300">
                <wp:extent cx="5441315" cy="18415"/>
                <wp:effectExtent l="0" t="1270" r="6985" b="8890"/>
                <wp:docPr id="154" name="组合 174"/>
                <wp:cNvGraphicFramePr/>
                <a:graphic xmlns:a="http://schemas.openxmlformats.org/drawingml/2006/main">
                  <a:graphicData uri="http://schemas.microsoft.com/office/word/2010/wordprocessingGroup">
                    <wpg:wgp>
                      <wpg:cNvGrpSpPr/>
                      <wpg:grpSpPr>
                        <a:xfrm>
                          <a:off x="0" y="0"/>
                          <a:ext cx="5441315" cy="18415"/>
                          <a:chOff x="0" y="0"/>
                          <a:chExt cx="8569" cy="29"/>
                        </a:xfrm>
                      </wpg:grpSpPr>
                      <wps:wsp>
                        <wps:cNvPr id="152" name="直线 175"/>
                        <wps:cNvCnPr/>
                        <wps:spPr>
                          <a:xfrm>
                            <a:off x="0" y="5"/>
                            <a:ext cx="8569" cy="0"/>
                          </a:xfrm>
                          <a:prstGeom prst="line">
                            <a:avLst/>
                          </a:prstGeom>
                          <a:ln w="6096" cap="flat" cmpd="sng">
                            <a:solidFill>
                              <a:srgbClr val="000000"/>
                            </a:solidFill>
                            <a:prstDash val="solid"/>
                            <a:headEnd type="none" w="med" len="med"/>
                            <a:tailEnd type="none" w="med" len="med"/>
                          </a:ln>
                        </wps:spPr>
                        <wps:bodyPr/>
                      </wps:wsp>
                      <wps:wsp>
                        <wps:cNvPr id="153" name="直线 176"/>
                        <wps:cNvCnPr/>
                        <wps:spPr>
                          <a:xfrm>
                            <a:off x="0" y="24"/>
                            <a:ext cx="8569"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570A209F" id="组合 174" o:spid="_x0000_s1026" style="width:428.45pt;height:1.45pt;mso-position-horizontal-relative:char;mso-position-vertical-relative:line" coordsize="856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">
                <v:line id="直线 175" o:spid="_x0000_s1027" style="position:absolute;visibility:visible;mso-wrap-style:square" from="0,5" to="8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" strokeweight=".48pt"/>
                <v:line id="直线 176" o:spid="_x0000_s1028" style="position:absolute;visibility:visible;mso-wrap-style:square" from="0,24" to="856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" strokeweight=".48pt"/>
                <w10:anchorlock/>
              </v:group>
            </w:pict>
          </mc:Fallback>
        </mc:AlternateContent>
      </w:r>
    </w:p>
    <w:p w:rsidR="008D4F73" w:rsidRDefault="008D4F73">
      <w:pPr>
        <w:spacing w:line="29" w:lineRule="exact"/>
        <w:rPr>
          <w:rFonts w:ascii="Times New Roman"/>
          <w:sz w:val="2"/>
        </w:rPr>
        <w:sectPr w:rsidR="008D4F73">
          <w:footerReference w:type="default" r:id="rId10"/>
          <w:pgSz w:w="11910" w:h="16840"/>
          <w:pgMar w:top="1580" w:right="1240" w:bottom="1400" w:left="1600" w:header="0" w:footer="1212" w:gutter="0"/>
          <w:cols w:space="720"/>
        </w:sectPr>
      </w:pPr>
    </w:p>
    <w:p w:rsidR="008D4F73" w:rsidRDefault="008D4F73">
      <w:pPr>
        <w:pStyle w:val="a3"/>
        <w:spacing w:before="8"/>
        <w:rPr>
          <w:rFonts w:ascii="Times New Roman"/>
          <w:sz w:val="10"/>
        </w:rPr>
      </w:pPr>
    </w:p>
    <w:p w:rsidR="008D4F73" w:rsidRDefault="00B34EA1">
      <w:pPr>
        <w:spacing w:line="577" w:lineRule="exact"/>
        <w:ind w:left="645" w:right="640"/>
        <w:jc w:val="center"/>
        <w:rPr>
          <w:rFonts w:ascii="Microsoft JhengHei" w:eastAsia="Microsoft JhengHei"/>
          <w:b/>
          <w:sz w:val="34"/>
        </w:rPr>
      </w:pPr>
      <w:r>
        <w:rPr>
          <w:rFonts w:ascii="Microsoft JhengHei" w:eastAsia="Microsoft JhengHei" w:hint="eastAsia"/>
          <w:b/>
          <w:sz w:val="34"/>
        </w:rPr>
        <w:t>党支部工作记录（发展党员类）</w:t>
      </w:r>
    </w:p>
    <w:p w:rsidR="008D4F73" w:rsidRDefault="008D4F73">
      <w:pPr>
        <w:pStyle w:val="a3"/>
        <w:spacing w:before="17"/>
        <w:rPr>
          <w:rFonts w:ascii="Microsoft JhengHei"/>
          <w:b/>
          <w:sz w:val="9"/>
        </w:rPr>
      </w:pPr>
    </w:p>
    <w:p w:rsidR="008D4F73" w:rsidRDefault="00B34EA1">
      <w:pPr>
        <w:pStyle w:val="a3"/>
        <w:spacing w:line="29" w:lineRule="exact"/>
        <w:ind w:left="-12"/>
        <w:rPr>
          <w:rFonts w:ascii="Microsoft JhengHei"/>
          <w:sz w:val="2"/>
        </w:rPr>
      </w:pPr>
      <w:r>
        <w:rPr>
          <w:rFonts w:ascii="Microsoft JhengHei"/>
          <w:noProof/>
          <w:sz w:val="2"/>
          <w:lang w:val="en-US" w:bidi="ar-SA"/>
        </w:rPr>
        <mc:AlternateContent>
          <mc:Choice Requires="wpg">
            <w:drawing>
              <wp:inline distT="0" distB="0" distL="114300" distR="114300">
                <wp:extent cx="5266690" cy="18415"/>
                <wp:effectExtent l="0" t="1270" r="10160" b="8890"/>
                <wp:docPr id="157" name="组合 177"/>
                <wp:cNvGraphicFramePr/>
                <a:graphic xmlns:a="http://schemas.openxmlformats.org/drawingml/2006/main">
                  <a:graphicData uri="http://schemas.microsoft.com/office/word/2010/wordprocessingGroup">
                    <wpg:wgp>
                      <wpg:cNvGrpSpPr/>
                      <wpg:grpSpPr>
                        <a:xfrm>
                          <a:off x="0" y="0"/>
                          <a:ext cx="5266690" cy="18415"/>
                          <a:chOff x="0" y="0"/>
                          <a:chExt cx="8294" cy="29"/>
                        </a:xfrm>
                      </wpg:grpSpPr>
                      <wps:wsp>
                        <wps:cNvPr id="155" name="直线 178"/>
                        <wps:cNvCnPr/>
                        <wps:spPr>
                          <a:xfrm>
                            <a:off x="0" y="5"/>
                            <a:ext cx="8294" cy="0"/>
                          </a:xfrm>
                          <a:prstGeom prst="line">
                            <a:avLst/>
                          </a:prstGeom>
                          <a:ln w="6096" cap="flat" cmpd="sng">
                            <a:solidFill>
                              <a:srgbClr val="000000"/>
                            </a:solidFill>
                            <a:prstDash val="solid"/>
                            <a:headEnd type="none" w="med" len="med"/>
                            <a:tailEnd type="none" w="med" len="med"/>
                          </a:ln>
                        </wps:spPr>
                        <wps:bodyPr/>
                      </wps:wsp>
                      <wps:wsp>
                        <wps:cNvPr id="156" name="直线 179"/>
                        <wps:cNvCnPr/>
                        <wps:spPr>
                          <a:xfrm>
                            <a:off x="0" y="24"/>
                            <a:ext cx="8294"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2DC9DBBE" id="组合 177" o:spid="_x0000_s1026" style="width:414.7pt;height:1.45pt;mso-position-horizontal-relative:char;mso-position-vertical-relative:line" coordsize="82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">
                <v:line id="直线 178" o:spid="_x0000_s1027" style="position:absolute;visibility:visible;mso-wrap-style:square" from="0,5" to="82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ga4wgAAANwAAAAPAAAAZHJzL2Rvd25yZXYueG1sRE9LawIx&#10;EL4L/ocwhd40W8E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DpVga4wgAAANwAAAAPAAAA&#10;AAAAAAAAAAAAAAcCAABkcnMvZG93bnJldi54bWxQSwUGAAAAAAMAAwC3AAAA9gIAAAAA&#10;" strokeweight=".48pt"/>
                <v:line id="直线 179" o:spid="_x0000_s1028" style="position:absolute;visibility:visible;mso-wrap-style:square" from="0,24" to="82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" strokeweight=".48pt"/>
                <w10:anchorlock/>
              </v:group>
            </w:pict>
          </mc:Fallback>
        </mc:AlternateContent>
      </w:r>
    </w:p>
    <w:p w:rsidR="008D4F73" w:rsidRDefault="008D4F73">
      <w:pPr>
        <w:pStyle w:val="a3"/>
        <w:spacing w:before="2"/>
        <w:rPr>
          <w:rFonts w:ascii="Microsoft JhengHei"/>
          <w:b/>
          <w:sz w:val="23"/>
        </w:rPr>
      </w:pPr>
    </w:p>
    <w:p w:rsidR="008D4F73" w:rsidRDefault="00B34EA1">
      <w:pPr>
        <w:tabs>
          <w:tab w:val="left" w:pos="2417"/>
        </w:tabs>
        <w:ind w:left="101"/>
        <w:rPr>
          <w:sz w:val="24"/>
        </w:rPr>
      </w:pPr>
      <w:r>
        <w:rPr>
          <w:noProof/>
          <w:lang w:val="en-US" w:bidi="ar-SA"/>
        </w:rPr>
        <mc:AlternateContent>
          <mc:Choice Requires="wps">
            <w:drawing>
              <wp:anchor distT="0" distB="0" distL="114300" distR="114300" simplePos="0" relativeHeight="251648512" behindDoc="1" locked="0" layoutInCell="1" allowOverlap="1">
                <wp:simplePos x="0" y="0"/>
                <wp:positionH relativeFrom="page">
                  <wp:posOffset>2150110</wp:posOffset>
                </wp:positionH>
                <wp:positionV relativeFrom="paragraph">
                  <wp:posOffset>201930</wp:posOffset>
                </wp:positionV>
                <wp:extent cx="4060190" cy="0"/>
                <wp:effectExtent l="0" t="0" r="0" b="0"/>
                <wp:wrapNone/>
                <wp:docPr id="15" name="直线 180"/>
                <wp:cNvGraphicFramePr/>
                <a:graphic xmlns:a="http://schemas.openxmlformats.org/drawingml/2006/main">
                  <a:graphicData uri="http://schemas.microsoft.com/office/word/2010/wordprocessingShape">
                    <wps:wsp>
                      <wps:cNvCnPr/>
                      <wps:spPr>
                        <a:xfrm>
                          <a:off x="0" y="0"/>
                          <a:ext cx="4060190" cy="0"/>
                        </a:xfrm>
                        <a:prstGeom prst="line">
                          <a:avLst/>
                        </a:prstGeom>
                        <a:ln w="12192"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2FDBA425" id="直线 180" o:spid="_x0000_s1026" style="position:absolute;left:0;text-align:left;z-index:-251667968;visibility:visible;mso-wrap-style:square;mso-wrap-distance-left:9pt;mso-wrap-distance-top:0;mso-wrap-distance-right:9pt;mso-wrap-distance-bottom:0;mso-position-horizontal:absolute;mso-position-horizontal-relative:page;mso-position-vertical:absolute;mso-position-vertical-relative:text" from="169.3pt,15.9pt" to="489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" strokeweight=".96pt">
                <w10:wrap anchorx="page"/>
              </v:line>
            </w:pict>
          </mc:Fallback>
        </mc:AlternateContent>
      </w:r>
      <w:r>
        <w:rPr>
          <w:rFonts w:ascii="Microsoft JhengHei" w:eastAsia="Microsoft JhengHei" w:hint="eastAsia"/>
          <w:b/>
          <w:sz w:val="21"/>
        </w:rPr>
        <w:t>活动（会议）名称</w:t>
      </w:r>
      <w:r>
        <w:rPr>
          <w:rFonts w:ascii="Microsoft JhengHei" w:eastAsia="Microsoft JhengHei" w:hint="eastAsia"/>
          <w:b/>
          <w:sz w:val="21"/>
        </w:rPr>
        <w:tab/>
      </w:r>
      <w:r>
        <w:rPr>
          <w:sz w:val="24"/>
        </w:rPr>
        <w:t>党员大会</w:t>
      </w:r>
    </w:p>
    <w:p w:rsidR="008D4F73" w:rsidRDefault="008D4F73">
      <w:pPr>
        <w:pStyle w:val="a3"/>
        <w:rPr>
          <w:sz w:val="20"/>
        </w:rPr>
      </w:pPr>
    </w:p>
    <w:p w:rsidR="008D4F73" w:rsidRDefault="00B34EA1">
      <w:pPr>
        <w:tabs>
          <w:tab w:val="left" w:pos="1464"/>
          <w:tab w:val="left" w:pos="2201"/>
          <w:tab w:val="left" w:pos="4535"/>
          <w:tab w:val="left" w:pos="5167"/>
          <w:tab w:val="left" w:pos="5799"/>
        </w:tabs>
        <w:spacing w:before="169"/>
        <w:ind w:left="101"/>
        <w:rPr>
          <w:sz w:val="24"/>
        </w:rPr>
      </w:pPr>
      <w:r>
        <w:rPr>
          <w:rFonts w:ascii="Microsoft JhengHei" w:eastAsia="Microsoft JhengHei" w:hint="eastAsia"/>
          <w:b/>
          <w:sz w:val="21"/>
        </w:rPr>
        <w:t>时</w:t>
      </w:r>
      <w:r>
        <w:rPr>
          <w:rFonts w:ascii="Microsoft JhengHei" w:eastAsia="Microsoft JhengHei" w:hint="eastAsia"/>
          <w:b/>
          <w:sz w:val="21"/>
        </w:rPr>
        <w:tab/>
        <w:t>间</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rFonts w:ascii="Times New Roman" w:eastAsia="Times New Roman"/>
          <w:sz w:val="24"/>
          <w:u w:val="dotted"/>
        </w:rPr>
        <w:t>X</w:t>
      </w:r>
      <w:r>
        <w:rPr>
          <w:rFonts w:ascii="Times New Roman" w:eastAsia="Times New Roman"/>
          <w:spacing w:val="-1"/>
          <w:sz w:val="24"/>
          <w:u w:val="dotted"/>
        </w:rPr>
        <w:t xml:space="preserve"> </w:t>
      </w:r>
      <w:r>
        <w:rPr>
          <w:sz w:val="24"/>
          <w:u w:val="dotted"/>
        </w:rPr>
        <w:t>年</w:t>
      </w:r>
      <w:r>
        <w:rPr>
          <w:spacing w:val="-60"/>
          <w:sz w:val="24"/>
          <w:u w:val="dotted"/>
        </w:rPr>
        <w:t xml:space="preserve"> </w:t>
      </w:r>
      <w:r>
        <w:rPr>
          <w:rFonts w:ascii="Times New Roman" w:eastAsia="Times New Roman"/>
          <w:sz w:val="24"/>
          <w:u w:val="dotted"/>
        </w:rPr>
        <w:t>X</w:t>
      </w:r>
      <w:r>
        <w:rPr>
          <w:rFonts w:ascii="Times New Roman" w:eastAsia="Times New Roman"/>
          <w:spacing w:val="1"/>
          <w:sz w:val="24"/>
          <w:u w:val="dotted"/>
        </w:rPr>
        <w:t xml:space="preserve"> </w:t>
      </w:r>
      <w:r>
        <w:rPr>
          <w:sz w:val="24"/>
          <w:u w:val="dotted"/>
        </w:rPr>
        <w:t>月</w:t>
      </w:r>
      <w:r>
        <w:rPr>
          <w:spacing w:val="-60"/>
          <w:sz w:val="24"/>
          <w:u w:val="dotted"/>
        </w:rPr>
        <w:t xml:space="preserve"> </w:t>
      </w:r>
      <w:r>
        <w:rPr>
          <w:rFonts w:ascii="Times New Roman" w:eastAsia="Times New Roman"/>
          <w:sz w:val="24"/>
          <w:u w:val="dotted"/>
        </w:rPr>
        <w:t>X</w:t>
      </w:r>
      <w:r>
        <w:rPr>
          <w:rFonts w:ascii="Times New Roman" w:eastAsia="Times New Roman"/>
          <w:spacing w:val="-1"/>
          <w:sz w:val="24"/>
          <w:u w:val="dotted"/>
        </w:rPr>
        <w:t xml:space="preserve"> </w:t>
      </w:r>
      <w:r>
        <w:rPr>
          <w:sz w:val="24"/>
          <w:u w:val="dotted"/>
        </w:rPr>
        <w:t>日上午</w:t>
      </w:r>
      <w:r>
        <w:rPr>
          <w:sz w:val="24"/>
          <w:u w:val="dotted"/>
        </w:rPr>
        <w:tab/>
      </w:r>
      <w:r>
        <w:rPr>
          <w:rFonts w:ascii="Microsoft JhengHei" w:eastAsia="Microsoft JhengHei" w:hint="eastAsia"/>
          <w:b/>
          <w:sz w:val="21"/>
        </w:rPr>
        <w:t>地</w:t>
      </w:r>
      <w:r>
        <w:rPr>
          <w:rFonts w:ascii="Microsoft JhengHei" w:eastAsia="Microsoft JhengHei" w:hint="eastAsia"/>
          <w:b/>
          <w:sz w:val="21"/>
        </w:rPr>
        <w:tab/>
        <w:t>点</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rFonts w:ascii="Times New Roman" w:eastAsia="Times New Roman"/>
          <w:spacing w:val="-6"/>
          <w:sz w:val="24"/>
          <w:u w:val="dotted"/>
        </w:rPr>
        <w:t>XX</w:t>
      </w:r>
      <w:r>
        <w:rPr>
          <w:rFonts w:ascii="Times New Roman" w:eastAsia="Times New Roman"/>
          <w:spacing w:val="-14"/>
          <w:sz w:val="24"/>
          <w:u w:val="dotted"/>
        </w:rPr>
        <w:t xml:space="preserve"> </w:t>
      </w:r>
      <w:r>
        <w:rPr>
          <w:spacing w:val="33"/>
          <w:sz w:val="24"/>
          <w:u w:val="dotted"/>
        </w:rPr>
        <w:t>区</w:t>
      </w:r>
      <w:r>
        <w:rPr>
          <w:rFonts w:ascii="Times New Roman" w:eastAsia="Times New Roman"/>
          <w:spacing w:val="-6"/>
          <w:sz w:val="24"/>
          <w:u w:val="dotted"/>
        </w:rPr>
        <w:t>XX</w:t>
      </w:r>
      <w:r>
        <w:rPr>
          <w:rFonts w:ascii="Times New Roman" w:eastAsia="Times New Roman"/>
          <w:spacing w:val="-14"/>
          <w:sz w:val="24"/>
          <w:u w:val="dotted"/>
        </w:rPr>
        <w:t xml:space="preserve"> </w:t>
      </w:r>
      <w:r>
        <w:rPr>
          <w:spacing w:val="36"/>
          <w:sz w:val="24"/>
          <w:u w:val="dotted"/>
        </w:rPr>
        <w:t>镇</w:t>
      </w:r>
      <w:r>
        <w:rPr>
          <w:rFonts w:ascii="Times New Roman" w:eastAsia="Times New Roman"/>
          <w:spacing w:val="-6"/>
          <w:sz w:val="24"/>
          <w:u w:val="dotted"/>
        </w:rPr>
        <w:t>XX</w:t>
      </w:r>
      <w:r>
        <w:rPr>
          <w:rFonts w:ascii="Times New Roman" w:eastAsia="Times New Roman"/>
          <w:spacing w:val="-14"/>
          <w:sz w:val="24"/>
          <w:u w:val="dotted"/>
        </w:rPr>
        <w:t xml:space="preserve"> </w:t>
      </w:r>
      <w:r>
        <w:rPr>
          <w:spacing w:val="-20"/>
          <w:sz w:val="24"/>
          <w:u w:val="dotted"/>
        </w:rPr>
        <w:t>村</w:t>
      </w:r>
      <w:r>
        <w:rPr>
          <w:spacing w:val="-22"/>
          <w:sz w:val="24"/>
          <w:u w:val="dotted"/>
        </w:rPr>
        <w:t>委</w:t>
      </w:r>
      <w:r>
        <w:rPr>
          <w:sz w:val="24"/>
          <w:u w:val="dotted"/>
        </w:rPr>
        <w:t>会</w:t>
      </w:r>
    </w:p>
    <w:p w:rsidR="008D4F73" w:rsidRDefault="008D4F73">
      <w:pPr>
        <w:pStyle w:val="a3"/>
        <w:rPr>
          <w:sz w:val="20"/>
        </w:rPr>
      </w:pPr>
    </w:p>
    <w:p w:rsidR="008D4F73" w:rsidRDefault="00B34EA1">
      <w:pPr>
        <w:tabs>
          <w:tab w:val="left" w:pos="835"/>
          <w:tab w:val="left" w:pos="1467"/>
          <w:tab w:val="left" w:pos="2518"/>
          <w:tab w:val="left" w:pos="4574"/>
          <w:tab w:val="left" w:pos="6360"/>
          <w:tab w:val="left" w:pos="8179"/>
        </w:tabs>
        <w:spacing w:before="171"/>
        <w:ind w:left="101"/>
        <w:rPr>
          <w:rFonts w:ascii="Times New Roman" w:eastAsia="Times New Roman"/>
          <w:sz w:val="24"/>
        </w:rPr>
      </w:pPr>
      <w:r>
        <w:rPr>
          <w:rFonts w:ascii="Microsoft JhengHei" w:eastAsia="Microsoft JhengHei" w:hint="eastAsia"/>
          <w:b/>
          <w:sz w:val="21"/>
        </w:rPr>
        <w:t>主</w:t>
      </w:r>
      <w:r>
        <w:rPr>
          <w:rFonts w:ascii="Microsoft JhengHei" w:eastAsia="Microsoft JhengHei" w:hint="eastAsia"/>
          <w:b/>
          <w:sz w:val="21"/>
        </w:rPr>
        <w:tab/>
        <w:t>持</w:t>
      </w:r>
      <w:r>
        <w:rPr>
          <w:rFonts w:ascii="Microsoft JhengHei" w:eastAsia="Microsoft JhengHei" w:hint="eastAsia"/>
          <w:b/>
          <w:sz w:val="21"/>
        </w:rPr>
        <w:tab/>
        <w:t>人</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sz w:val="24"/>
          <w:u w:val="dotted"/>
        </w:rPr>
        <w:t>赵</w:t>
      </w:r>
      <w:r>
        <w:rPr>
          <w:spacing w:val="-61"/>
          <w:sz w:val="24"/>
          <w:u w:val="dotted"/>
        </w:rPr>
        <w:t xml:space="preserve"> </w:t>
      </w:r>
      <w:r>
        <w:rPr>
          <w:rFonts w:ascii="Times New Roman" w:eastAsia="Times New Roman"/>
          <w:sz w:val="24"/>
          <w:u w:val="dotted"/>
        </w:rPr>
        <w:t>XX</w:t>
      </w:r>
      <w:r>
        <w:rPr>
          <w:rFonts w:ascii="Times New Roman" w:eastAsia="Times New Roman"/>
          <w:sz w:val="24"/>
          <w:u w:val="dotted"/>
        </w:rPr>
        <w:tab/>
      </w:r>
      <w:r>
        <w:rPr>
          <w:rFonts w:ascii="Microsoft JhengHei" w:eastAsia="Microsoft JhengHei" w:hint="eastAsia"/>
          <w:b/>
          <w:sz w:val="21"/>
        </w:rPr>
        <w:t xml:space="preserve">记  录 </w:t>
      </w:r>
      <w:r>
        <w:rPr>
          <w:rFonts w:ascii="Microsoft JhengHei" w:eastAsia="Microsoft JhengHei" w:hint="eastAsia"/>
          <w:b/>
          <w:spacing w:val="1"/>
          <w:sz w:val="21"/>
        </w:rPr>
        <w:t xml:space="preserve"> </w:t>
      </w:r>
      <w:r>
        <w:rPr>
          <w:rFonts w:ascii="Microsoft JhengHei" w:eastAsia="Microsoft JhengHei" w:hint="eastAsia"/>
          <w:b/>
          <w:sz w:val="21"/>
        </w:rPr>
        <w:t>人</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sz w:val="24"/>
          <w:u w:val="dotted"/>
        </w:rPr>
        <w:t>钱</w:t>
      </w:r>
      <w:r>
        <w:rPr>
          <w:spacing w:val="-61"/>
          <w:sz w:val="24"/>
          <w:u w:val="dotted"/>
        </w:rPr>
        <w:t xml:space="preserve"> </w:t>
      </w:r>
      <w:r>
        <w:rPr>
          <w:rFonts w:ascii="Times New Roman" w:eastAsia="Times New Roman"/>
          <w:sz w:val="24"/>
          <w:u w:val="dotted"/>
        </w:rPr>
        <w:t>XX</w:t>
      </w:r>
      <w:r>
        <w:rPr>
          <w:rFonts w:ascii="Times New Roman" w:eastAsia="Times New Roman"/>
          <w:sz w:val="24"/>
          <w:u w:val="dotted"/>
        </w:rPr>
        <w:tab/>
      </w:r>
    </w:p>
    <w:p w:rsidR="008D4F73" w:rsidRDefault="008D4F73">
      <w:pPr>
        <w:pStyle w:val="a3"/>
        <w:rPr>
          <w:rFonts w:ascii="Times New Roman"/>
          <w:sz w:val="20"/>
        </w:rPr>
      </w:pPr>
    </w:p>
    <w:p w:rsidR="008D4F73" w:rsidRDefault="00B34EA1">
      <w:pPr>
        <w:tabs>
          <w:tab w:val="left" w:pos="1464"/>
          <w:tab w:val="left" w:pos="2307"/>
          <w:tab w:val="left" w:pos="8179"/>
        </w:tabs>
        <w:spacing w:before="195"/>
        <w:ind w:left="101"/>
        <w:rPr>
          <w:sz w:val="24"/>
        </w:rPr>
      </w:pPr>
      <w:r>
        <w:rPr>
          <w:rFonts w:ascii="Microsoft JhengHei" w:eastAsia="Microsoft JhengHei" w:hint="eastAsia"/>
          <w:b/>
          <w:sz w:val="21"/>
        </w:rPr>
        <w:t>主</w:t>
      </w:r>
      <w:r>
        <w:rPr>
          <w:rFonts w:ascii="Microsoft JhengHei" w:eastAsia="Microsoft JhengHei" w:hint="eastAsia"/>
          <w:b/>
          <w:sz w:val="21"/>
        </w:rPr>
        <w:tab/>
        <w:t>题</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sz w:val="24"/>
          <w:u w:val="dotted"/>
        </w:rPr>
        <w:t>讨论接收</w:t>
      </w:r>
      <w:r>
        <w:rPr>
          <w:spacing w:val="-61"/>
          <w:sz w:val="24"/>
          <w:u w:val="dotted"/>
        </w:rPr>
        <w:t xml:space="preserve"> </w:t>
      </w:r>
      <w:r>
        <w:rPr>
          <w:rFonts w:ascii="Times New Roman" w:eastAsia="Times New Roman"/>
          <w:sz w:val="24"/>
          <w:u w:val="dotted"/>
        </w:rPr>
        <w:t>XX</w:t>
      </w:r>
      <w:r>
        <w:rPr>
          <w:rFonts w:ascii="Times New Roman" w:eastAsia="Times New Roman"/>
          <w:spacing w:val="-1"/>
          <w:sz w:val="24"/>
          <w:u w:val="dotted"/>
        </w:rPr>
        <w:t xml:space="preserve"> </w:t>
      </w:r>
      <w:r>
        <w:rPr>
          <w:sz w:val="24"/>
          <w:u w:val="dotted"/>
        </w:rPr>
        <w:t>为预备党员</w:t>
      </w:r>
      <w:r>
        <w:rPr>
          <w:sz w:val="24"/>
          <w:u w:val="dotted"/>
        </w:rPr>
        <w:tab/>
      </w:r>
    </w:p>
    <w:p w:rsidR="008D4F73" w:rsidRDefault="008D4F73">
      <w:pPr>
        <w:pStyle w:val="a3"/>
        <w:spacing w:before="10"/>
        <w:rPr>
          <w:sz w:val="17"/>
        </w:rPr>
      </w:pPr>
    </w:p>
    <w:p w:rsidR="008D4F73" w:rsidRDefault="00B34EA1">
      <w:pPr>
        <w:tabs>
          <w:tab w:val="left" w:pos="624"/>
          <w:tab w:val="left" w:pos="1047"/>
          <w:tab w:val="left" w:pos="1467"/>
          <w:tab w:val="left" w:pos="2832"/>
          <w:tab w:val="left" w:pos="4454"/>
          <w:tab w:val="left" w:pos="6348"/>
          <w:tab w:val="left" w:pos="8179"/>
        </w:tabs>
        <w:spacing w:before="34"/>
        <w:ind w:left="101"/>
        <w:rPr>
          <w:rFonts w:ascii="Times New Roman" w:eastAsia="Times New Roman"/>
          <w:sz w:val="24"/>
        </w:rPr>
      </w:pPr>
      <w:r>
        <w:rPr>
          <w:rFonts w:ascii="Microsoft JhengHei" w:eastAsia="Microsoft JhengHei" w:hint="eastAsia"/>
          <w:b/>
          <w:sz w:val="21"/>
        </w:rPr>
        <w:t>应</w:t>
      </w:r>
      <w:r>
        <w:rPr>
          <w:rFonts w:ascii="Microsoft JhengHei" w:eastAsia="Microsoft JhengHei" w:hint="eastAsia"/>
          <w:b/>
          <w:sz w:val="21"/>
        </w:rPr>
        <w:tab/>
        <w:t>到</w:t>
      </w:r>
      <w:r>
        <w:rPr>
          <w:rFonts w:ascii="Microsoft JhengHei" w:eastAsia="Microsoft JhengHei" w:hint="eastAsia"/>
          <w:b/>
          <w:sz w:val="21"/>
        </w:rPr>
        <w:tab/>
        <w:t>人</w:t>
      </w:r>
      <w:r>
        <w:rPr>
          <w:rFonts w:ascii="Microsoft JhengHei" w:eastAsia="Microsoft JhengHei" w:hint="eastAsia"/>
          <w:b/>
          <w:sz w:val="21"/>
        </w:rPr>
        <w:tab/>
        <w:t>数</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rFonts w:ascii="Times New Roman" w:eastAsia="Times New Roman"/>
          <w:sz w:val="24"/>
          <w:u w:val="dotted"/>
        </w:rPr>
        <w:t>XX</w:t>
      </w:r>
      <w:r>
        <w:rPr>
          <w:rFonts w:ascii="Times New Roman" w:eastAsia="Times New Roman"/>
          <w:sz w:val="24"/>
          <w:u w:val="dotted"/>
        </w:rPr>
        <w:tab/>
      </w:r>
      <w:r>
        <w:rPr>
          <w:rFonts w:ascii="Microsoft JhengHei" w:eastAsia="Microsoft JhengHei" w:hint="eastAsia"/>
          <w:b/>
          <w:sz w:val="21"/>
        </w:rPr>
        <w:t>实到人数</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rFonts w:ascii="Times New Roman" w:eastAsia="Times New Roman"/>
          <w:sz w:val="24"/>
          <w:u w:val="dotted"/>
        </w:rPr>
        <w:t>XX</w:t>
      </w:r>
      <w:r>
        <w:rPr>
          <w:rFonts w:ascii="Times New Roman" w:eastAsia="Times New Roman"/>
          <w:sz w:val="24"/>
          <w:u w:val="dotted"/>
        </w:rPr>
        <w:tab/>
      </w:r>
    </w:p>
    <w:p w:rsidR="008D4F73" w:rsidRDefault="008D4F73">
      <w:pPr>
        <w:pStyle w:val="a3"/>
        <w:rPr>
          <w:rFonts w:ascii="Times New Roman"/>
          <w:sz w:val="21"/>
        </w:rPr>
      </w:pPr>
    </w:p>
    <w:p w:rsidR="008D4F73" w:rsidRDefault="00B34EA1">
      <w:pPr>
        <w:tabs>
          <w:tab w:val="left" w:pos="2100"/>
          <w:tab w:val="left" w:pos="8179"/>
        </w:tabs>
        <w:spacing w:before="37"/>
        <w:ind w:left="101"/>
        <w:rPr>
          <w:sz w:val="24"/>
        </w:rPr>
      </w:pPr>
      <w:r>
        <w:rPr>
          <w:rFonts w:ascii="Microsoft JhengHei" w:eastAsia="Microsoft JhengHei" w:hint="eastAsia"/>
          <w:b/>
          <w:sz w:val="21"/>
        </w:rPr>
        <w:t>缺席人员及原因</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rFonts w:ascii="Times New Roman" w:eastAsia="Times New Roman"/>
          <w:sz w:val="24"/>
          <w:u w:val="dotted"/>
        </w:rPr>
        <w:t xml:space="preserve">XX </w:t>
      </w:r>
      <w:r>
        <w:rPr>
          <w:sz w:val="24"/>
          <w:u w:val="dotted"/>
        </w:rPr>
        <w:t>人（</w:t>
      </w:r>
      <w:r>
        <w:rPr>
          <w:rFonts w:ascii="Times New Roman" w:eastAsia="Times New Roman"/>
          <w:sz w:val="24"/>
          <w:u w:val="dotted"/>
        </w:rPr>
        <w:t>XX</w:t>
      </w:r>
      <w:r>
        <w:rPr>
          <w:rFonts w:ascii="Times New Roman" w:eastAsia="Times New Roman"/>
          <w:spacing w:val="-2"/>
          <w:sz w:val="24"/>
          <w:u w:val="dotted"/>
        </w:rPr>
        <w:t xml:space="preserve"> </w:t>
      </w:r>
      <w:r>
        <w:rPr>
          <w:sz w:val="24"/>
          <w:u w:val="dotted"/>
        </w:rPr>
        <w:t>因</w:t>
      </w:r>
      <w:r>
        <w:rPr>
          <w:spacing w:val="-61"/>
          <w:sz w:val="24"/>
          <w:u w:val="dotted"/>
        </w:rPr>
        <w:t xml:space="preserve"> </w:t>
      </w:r>
      <w:r>
        <w:rPr>
          <w:rFonts w:ascii="Times New Roman" w:eastAsia="Times New Roman"/>
          <w:sz w:val="24"/>
          <w:u w:val="dotted"/>
        </w:rPr>
        <w:t>XX</w:t>
      </w:r>
      <w:r>
        <w:rPr>
          <w:rFonts w:ascii="Times New Roman" w:eastAsia="Times New Roman"/>
          <w:spacing w:val="-1"/>
          <w:sz w:val="24"/>
          <w:u w:val="dotted"/>
        </w:rPr>
        <w:t xml:space="preserve"> </w:t>
      </w:r>
      <w:r>
        <w:rPr>
          <w:sz w:val="24"/>
          <w:u w:val="dotted"/>
        </w:rPr>
        <w:t>原因请假、</w:t>
      </w:r>
      <w:r>
        <w:rPr>
          <w:rFonts w:ascii="Times New Roman" w:eastAsia="Times New Roman"/>
          <w:sz w:val="24"/>
          <w:u w:val="dotted"/>
        </w:rPr>
        <w:t xml:space="preserve">XX </w:t>
      </w:r>
      <w:r>
        <w:rPr>
          <w:sz w:val="24"/>
          <w:u w:val="dotted"/>
        </w:rPr>
        <w:t>因</w:t>
      </w:r>
      <w:r>
        <w:rPr>
          <w:spacing w:val="-61"/>
          <w:sz w:val="24"/>
          <w:u w:val="dotted"/>
        </w:rPr>
        <w:t xml:space="preserve"> </w:t>
      </w:r>
      <w:r>
        <w:rPr>
          <w:rFonts w:ascii="Times New Roman" w:eastAsia="Times New Roman"/>
          <w:sz w:val="24"/>
          <w:u w:val="dotted"/>
        </w:rPr>
        <w:t>XX</w:t>
      </w:r>
      <w:r>
        <w:rPr>
          <w:rFonts w:ascii="Times New Roman" w:eastAsia="Times New Roman"/>
          <w:spacing w:val="-1"/>
          <w:sz w:val="24"/>
          <w:u w:val="dotted"/>
        </w:rPr>
        <w:t xml:space="preserve"> </w:t>
      </w:r>
      <w:r>
        <w:rPr>
          <w:sz w:val="24"/>
          <w:u w:val="dotted"/>
        </w:rPr>
        <w:t>原因请假）</w:t>
      </w:r>
      <w:r>
        <w:rPr>
          <w:sz w:val="24"/>
          <w:u w:val="dotted"/>
        </w:rPr>
        <w:tab/>
      </w:r>
    </w:p>
    <w:p w:rsidR="008D4F73" w:rsidRDefault="008D4F73">
      <w:pPr>
        <w:pStyle w:val="a3"/>
        <w:spacing w:before="7"/>
        <w:rPr>
          <w:sz w:val="17"/>
        </w:rPr>
      </w:pPr>
    </w:p>
    <w:p w:rsidR="008D4F73" w:rsidRDefault="00B34EA1">
      <w:pPr>
        <w:tabs>
          <w:tab w:val="left" w:pos="1363"/>
          <w:tab w:val="left" w:pos="2731"/>
          <w:tab w:val="left" w:pos="8078"/>
        </w:tabs>
        <w:spacing w:before="35"/>
        <w:ind w:right="782"/>
        <w:jc w:val="center"/>
        <w:rPr>
          <w:rFonts w:ascii="Times New Roman" w:eastAsia="Times New Roman"/>
          <w:sz w:val="24"/>
        </w:rPr>
      </w:pPr>
      <w:r>
        <w:rPr>
          <w:rFonts w:ascii="Microsoft JhengHei" w:eastAsia="Microsoft JhengHei" w:hint="eastAsia"/>
          <w:b/>
          <w:sz w:val="21"/>
        </w:rPr>
        <w:t>其</w:t>
      </w:r>
      <w:r>
        <w:rPr>
          <w:rFonts w:ascii="Microsoft JhengHei" w:eastAsia="Microsoft JhengHei" w:hint="eastAsia"/>
          <w:b/>
          <w:sz w:val="21"/>
        </w:rPr>
        <w:tab/>
        <w:t>他</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rFonts w:ascii="Times New Roman" w:eastAsia="Times New Roman"/>
          <w:sz w:val="24"/>
          <w:u w:val="dotted"/>
        </w:rPr>
        <w:t>XX</w:t>
      </w:r>
      <w:r>
        <w:rPr>
          <w:rFonts w:ascii="Times New Roman" w:eastAsia="Times New Roman"/>
          <w:sz w:val="24"/>
          <w:u w:val="dotted"/>
        </w:rPr>
        <w:tab/>
      </w:r>
    </w:p>
    <w:p w:rsidR="008D4F73" w:rsidRDefault="00B34EA1">
      <w:pPr>
        <w:tabs>
          <w:tab w:val="left" w:pos="681"/>
          <w:tab w:val="left" w:pos="1360"/>
          <w:tab w:val="left" w:pos="2042"/>
        </w:tabs>
        <w:spacing w:before="139"/>
        <w:ind w:right="784"/>
        <w:jc w:val="center"/>
        <w:rPr>
          <w:rFonts w:ascii="Microsoft JhengHei" w:eastAsia="Microsoft JhengHei"/>
          <w:b/>
          <w:sz w:val="34"/>
        </w:rPr>
      </w:pPr>
      <w:r>
        <w:rPr>
          <w:rFonts w:ascii="Microsoft JhengHei" w:eastAsia="Microsoft JhengHei" w:hint="eastAsia"/>
          <w:b/>
          <w:sz w:val="34"/>
        </w:rPr>
        <w:t>主</w:t>
      </w:r>
      <w:r>
        <w:rPr>
          <w:rFonts w:ascii="Microsoft JhengHei" w:eastAsia="Microsoft JhengHei" w:hint="eastAsia"/>
          <w:b/>
          <w:sz w:val="34"/>
        </w:rPr>
        <w:tab/>
        <w:t>要</w:t>
      </w:r>
      <w:r>
        <w:rPr>
          <w:rFonts w:ascii="Microsoft JhengHei" w:eastAsia="Microsoft JhengHei" w:hint="eastAsia"/>
          <w:b/>
          <w:sz w:val="34"/>
        </w:rPr>
        <w:tab/>
        <w:t>内</w:t>
      </w:r>
      <w:r>
        <w:rPr>
          <w:rFonts w:ascii="Microsoft JhengHei" w:eastAsia="Microsoft JhengHei" w:hint="eastAsia"/>
          <w:b/>
          <w:sz w:val="34"/>
        </w:rPr>
        <w:tab/>
        <w:t>容</w:t>
      </w:r>
    </w:p>
    <w:p w:rsidR="008D4F73" w:rsidRDefault="008D4F73">
      <w:pPr>
        <w:pStyle w:val="a3"/>
        <w:spacing w:before="10"/>
        <w:rPr>
          <w:rFonts w:ascii="Microsoft JhengHei"/>
          <w:b/>
          <w:sz w:val="6"/>
        </w:rPr>
      </w:pPr>
    </w:p>
    <w:p w:rsidR="008D4F73" w:rsidRDefault="00B34EA1">
      <w:pPr>
        <w:pStyle w:val="a3"/>
        <w:spacing w:line="20" w:lineRule="exact"/>
        <w:ind w:left="-12"/>
        <w:rPr>
          <w:rFonts w:ascii="Microsoft JhengHei"/>
          <w:sz w:val="2"/>
        </w:rPr>
      </w:pPr>
      <w:r>
        <w:rPr>
          <w:rFonts w:ascii="Microsoft JhengHei"/>
          <w:noProof/>
          <w:sz w:val="2"/>
          <w:lang w:val="en-US" w:bidi="ar-SA"/>
        </w:rPr>
        <mc:AlternateContent>
          <mc:Choice Requires="wpg">
            <w:drawing>
              <wp:inline distT="0" distB="0" distL="114300" distR="114300">
                <wp:extent cx="5266690" cy="6350"/>
                <wp:effectExtent l="0" t="0" r="0" b="0"/>
                <wp:docPr id="159" name="组合 181"/>
                <wp:cNvGraphicFramePr/>
                <a:graphic xmlns:a="http://schemas.openxmlformats.org/drawingml/2006/main">
                  <a:graphicData uri="http://schemas.microsoft.com/office/word/2010/wordprocessingGroup">
                    <wpg:wgp>
                      <wpg:cNvGrpSpPr/>
                      <wpg:grpSpPr>
                        <a:xfrm>
                          <a:off x="0" y="0"/>
                          <a:ext cx="5266690" cy="6350"/>
                          <a:chOff x="0" y="0"/>
                          <a:chExt cx="8294" cy="10"/>
                        </a:xfrm>
                      </wpg:grpSpPr>
                      <wps:wsp>
                        <wps:cNvPr id="158" name="直线 182"/>
                        <wps:cNvCnPr/>
                        <wps:spPr>
                          <a:xfrm>
                            <a:off x="0" y="5"/>
                            <a:ext cx="8294"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39229ACB" id="组合 181" o:spid="_x0000_s1026" style="width:414.7pt;height:.5pt;mso-position-horizontal-relative:char;mso-position-vertical-relative:line" coordsize="82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">
                <v:line id="直线 182" o:spid="_x0000_s1027" style="position:absolute;visibility:visible;mso-wrap-style:square" from="0,5" to="82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6kmxQAAANwAAAAPAAAAZHJzL2Rvd25yZXYueG1sRI9BS8NA&#10;EIXvgv9hmYI3u6mg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AHV6kmxQAAANwAAAAP&#10;AAAAAAAAAAAAAAAAAAcCAABkcnMvZG93bnJldi54bWxQSwUGAAAAAAMAAwC3AAAA+QIAAAAA&#10;" strokeweight=".48pt"/>
                <w10:anchorlock/>
              </v:group>
            </w:pict>
          </mc:Fallback>
        </mc:AlternateContent>
      </w:r>
    </w:p>
    <w:p w:rsidR="008D4F73" w:rsidRDefault="00B34EA1">
      <w:pPr>
        <w:spacing w:before="169" w:line="439" w:lineRule="auto"/>
        <w:ind w:left="101" w:right="903" w:firstLine="480"/>
        <w:rPr>
          <w:sz w:val="24"/>
        </w:rPr>
      </w:pPr>
      <w:r>
        <w:rPr>
          <w:noProof/>
          <w:lang w:val="en-US" w:bidi="ar-SA"/>
        </w:rPr>
        <mc:AlternateContent>
          <mc:Choice Requires="wps">
            <w:drawing>
              <wp:anchor distT="0" distB="0" distL="114300" distR="114300" simplePos="0" relativeHeight="251649536" behindDoc="1" locked="0" layoutInCell="1" allowOverlap="1">
                <wp:simplePos x="0" y="0"/>
                <wp:positionH relativeFrom="page">
                  <wp:posOffset>1011555</wp:posOffset>
                </wp:positionH>
                <wp:positionV relativeFrom="paragraph">
                  <wp:posOffset>307340</wp:posOffset>
                </wp:positionV>
                <wp:extent cx="5266690" cy="0"/>
                <wp:effectExtent l="0" t="0" r="0" b="0"/>
                <wp:wrapNone/>
                <wp:docPr id="16" name="直线 183"/>
                <wp:cNvGraphicFramePr/>
                <a:graphic xmlns:a="http://schemas.openxmlformats.org/drawingml/2006/main">
                  <a:graphicData uri="http://schemas.microsoft.com/office/word/2010/wordprocessingShape">
                    <wps:wsp>
                      <wps:cNvCnPr/>
                      <wps:spPr>
                        <a:xfrm>
                          <a:off x="0" y="0"/>
                          <a:ext cx="526669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1C82E2A5" id="直线 183" o:spid="_x0000_s1026" style="position:absolute;left:0;text-align:left;z-index:-251666944;visibility:visible;mso-wrap-style:square;mso-wrap-distance-left:9pt;mso-wrap-distance-top:0;mso-wrap-distance-right:9pt;mso-wrap-distance-bottom:0;mso-position-horizontal:absolute;mso-position-horizontal-relative:page;mso-position-vertical:absolute;mso-position-vertical-relative:text" from="79.65pt,24.2pt" to="494.3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" strokeweight=".48pt">
                <w10:wrap anchorx="page"/>
              </v:line>
            </w:pict>
          </mc:Fallback>
        </mc:AlternateContent>
      </w:r>
      <w:r>
        <w:rPr>
          <w:noProof/>
          <w:lang w:val="en-US" w:bidi="ar-SA"/>
        </w:rPr>
        <mc:AlternateContent>
          <mc:Choice Requires="wps">
            <w:drawing>
              <wp:anchor distT="0" distB="0" distL="114300" distR="114300" simplePos="0" relativeHeight="251650560" behindDoc="1" locked="0" layoutInCell="1" allowOverlap="1">
                <wp:simplePos x="0" y="0"/>
                <wp:positionH relativeFrom="page">
                  <wp:posOffset>1011555</wp:posOffset>
                </wp:positionH>
                <wp:positionV relativeFrom="paragraph">
                  <wp:posOffset>663575</wp:posOffset>
                </wp:positionV>
                <wp:extent cx="5266690" cy="0"/>
                <wp:effectExtent l="0" t="0" r="0" b="0"/>
                <wp:wrapNone/>
                <wp:docPr id="17" name="直线 184"/>
                <wp:cNvGraphicFramePr/>
                <a:graphic xmlns:a="http://schemas.openxmlformats.org/drawingml/2006/main">
                  <a:graphicData uri="http://schemas.microsoft.com/office/word/2010/wordprocessingShape">
                    <wps:wsp>
                      <wps:cNvCnPr/>
                      <wps:spPr>
                        <a:xfrm>
                          <a:off x="0" y="0"/>
                          <a:ext cx="526669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0B5259B6" id="直线 184" o:spid="_x0000_s1026" style="position:absolute;left:0;text-align:left;z-index:-251665920;visibility:visible;mso-wrap-style:square;mso-wrap-distance-left:9pt;mso-wrap-distance-top:0;mso-wrap-distance-right:9pt;mso-wrap-distance-bottom:0;mso-position-horizontal:absolute;mso-position-horizontal-relative:page;mso-position-vertical:absolute;mso-position-vertical-relative:text" from="79.65pt,52.25pt" to="494.35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" strokeweight=".48pt">
                <w10:wrap anchorx="page"/>
              </v:line>
            </w:pict>
          </mc:Fallback>
        </mc:AlternateContent>
      </w:r>
      <w:r>
        <w:rPr>
          <w:spacing w:val="-31"/>
          <w:sz w:val="24"/>
        </w:rPr>
        <w:t xml:space="preserve">赵 </w:t>
      </w:r>
      <w:r>
        <w:rPr>
          <w:rFonts w:ascii="Times New Roman" w:eastAsia="Times New Roman"/>
          <w:sz w:val="24"/>
        </w:rPr>
        <w:t>XX</w:t>
      </w:r>
      <w:r>
        <w:rPr>
          <w:spacing w:val="-8"/>
          <w:sz w:val="24"/>
        </w:rPr>
        <w:t xml:space="preserve">：今天讨论接收 </w:t>
      </w:r>
      <w:r>
        <w:rPr>
          <w:rFonts w:ascii="Times New Roman" w:eastAsia="Times New Roman"/>
          <w:sz w:val="24"/>
        </w:rPr>
        <w:t xml:space="preserve">XX </w:t>
      </w:r>
      <w:r>
        <w:rPr>
          <w:spacing w:val="-4"/>
          <w:sz w:val="24"/>
        </w:rPr>
        <w:t xml:space="preserve">同志入党问题。今天应到会正式党员 </w:t>
      </w:r>
      <w:r>
        <w:rPr>
          <w:rFonts w:ascii="Times New Roman" w:eastAsia="Times New Roman"/>
          <w:sz w:val="24"/>
        </w:rPr>
        <w:t xml:space="preserve">XX </w:t>
      </w:r>
      <w:r>
        <w:rPr>
          <w:spacing w:val="-7"/>
          <w:sz w:val="24"/>
        </w:rPr>
        <w:t xml:space="preserve">名， </w:t>
      </w:r>
      <w:r>
        <w:rPr>
          <w:spacing w:val="-16"/>
          <w:sz w:val="24"/>
        </w:rPr>
        <w:t xml:space="preserve">实到会 </w:t>
      </w:r>
      <w:r>
        <w:rPr>
          <w:rFonts w:ascii="Times New Roman" w:eastAsia="Times New Roman"/>
          <w:sz w:val="24"/>
        </w:rPr>
        <w:t xml:space="preserve">XX </w:t>
      </w:r>
      <w:r>
        <w:rPr>
          <w:sz w:val="24"/>
        </w:rPr>
        <w:t>名，超过应到会正式党员人数的半数，符合开会条件。</w:t>
      </w:r>
    </w:p>
    <w:p w:rsidR="008D4F73" w:rsidRDefault="00B34EA1">
      <w:pPr>
        <w:spacing w:line="264" w:lineRule="exact"/>
        <w:ind w:left="101"/>
        <w:rPr>
          <w:sz w:val="24"/>
        </w:rPr>
      </w:pPr>
      <w:r>
        <w:rPr>
          <w:sz w:val="24"/>
        </w:rPr>
        <w:t>会议主要有五项议程：</w:t>
      </w:r>
    </w:p>
    <w:p w:rsidR="008D4F73" w:rsidRDefault="00B34EA1">
      <w:pPr>
        <w:pStyle w:val="a3"/>
        <w:spacing w:line="20" w:lineRule="exact"/>
        <w:ind w:left="-12"/>
        <w:rPr>
          <w:sz w:val="2"/>
        </w:rPr>
      </w:pPr>
      <w:r>
        <w:rPr>
          <w:noProof/>
          <w:sz w:val="2"/>
          <w:lang w:val="en-US" w:bidi="ar-SA"/>
        </w:rPr>
        <mc:AlternateContent>
          <mc:Choice Requires="wpg">
            <w:drawing>
              <wp:inline distT="0" distB="0" distL="114300" distR="114300">
                <wp:extent cx="5266690" cy="6350"/>
                <wp:effectExtent l="0" t="0" r="0" b="0"/>
                <wp:docPr id="163" name="组合 185"/>
                <wp:cNvGraphicFramePr/>
                <a:graphic xmlns:a="http://schemas.openxmlformats.org/drawingml/2006/main">
                  <a:graphicData uri="http://schemas.microsoft.com/office/word/2010/wordprocessingGroup">
                    <wpg:wgp>
                      <wpg:cNvGrpSpPr/>
                      <wpg:grpSpPr>
                        <a:xfrm>
                          <a:off x="0" y="0"/>
                          <a:ext cx="5266690" cy="6350"/>
                          <a:chOff x="0" y="0"/>
                          <a:chExt cx="8294" cy="10"/>
                        </a:xfrm>
                      </wpg:grpSpPr>
                      <wps:wsp>
                        <wps:cNvPr id="162" name="直线 186"/>
                        <wps:cNvCnPr/>
                        <wps:spPr>
                          <a:xfrm>
                            <a:off x="0" y="5"/>
                            <a:ext cx="8294"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4286D95D" id="组合 185" o:spid="_x0000_s1026" style="width:414.7pt;height:.5pt;mso-position-horizontal-relative:char;mso-position-vertical-relative:line" coordsize="82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">
                <v:line id="直线 186" o:spid="_x0000_s1027" style="position:absolute;visibility:visible;mso-wrap-style:square" from="0,5" to="82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" strokeweight=".48pt"/>
                <w10:anchorlock/>
              </v:group>
            </w:pict>
          </mc:Fallback>
        </mc:AlternateContent>
      </w:r>
    </w:p>
    <w:p w:rsidR="008D4F73" w:rsidRDefault="00B34EA1">
      <w:pPr>
        <w:spacing w:before="192" w:line="405" w:lineRule="auto"/>
        <w:ind w:left="101" w:right="885" w:firstLine="480"/>
        <w:rPr>
          <w:sz w:val="24"/>
        </w:rPr>
      </w:pPr>
      <w:r>
        <w:rPr>
          <w:noProof/>
          <w:lang w:val="en-US" w:bidi="ar-SA"/>
        </w:rPr>
        <mc:AlternateContent>
          <mc:Choice Requires="wps">
            <w:drawing>
              <wp:anchor distT="0" distB="0" distL="114300" distR="114300" simplePos="0" relativeHeight="251651584" behindDoc="1" locked="0" layoutInCell="1" allowOverlap="1">
                <wp:simplePos x="0" y="0"/>
                <wp:positionH relativeFrom="page">
                  <wp:posOffset>1011555</wp:posOffset>
                </wp:positionH>
                <wp:positionV relativeFrom="paragraph">
                  <wp:posOffset>320040</wp:posOffset>
                </wp:positionV>
                <wp:extent cx="5266690" cy="0"/>
                <wp:effectExtent l="0" t="0" r="0" b="0"/>
                <wp:wrapNone/>
                <wp:docPr id="18" name="直线 187"/>
                <wp:cNvGraphicFramePr/>
                <a:graphic xmlns:a="http://schemas.openxmlformats.org/drawingml/2006/main">
                  <a:graphicData uri="http://schemas.microsoft.com/office/word/2010/wordprocessingShape">
                    <wps:wsp>
                      <wps:cNvCnPr/>
                      <wps:spPr>
                        <a:xfrm>
                          <a:off x="0" y="0"/>
                          <a:ext cx="526669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246B12A3" id="直线 187" o:spid="_x0000_s1026" style="position:absolute;left:0;text-align:left;z-index:-251664896;visibility:visible;mso-wrap-style:square;mso-wrap-distance-left:9pt;mso-wrap-distance-top:0;mso-wrap-distance-right:9pt;mso-wrap-distance-bottom:0;mso-position-horizontal:absolute;mso-position-horizontal-relative:page;mso-position-vertical:absolute;mso-position-vertical-relative:text" from="79.65pt,25.2pt" to="494.3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" strokeweight=".48pt">
                <w10:wrap anchorx="page"/>
              </v:line>
            </w:pict>
          </mc:Fallback>
        </mc:AlternateContent>
      </w:r>
      <w:r>
        <w:rPr>
          <w:noProof/>
          <w:lang w:val="en-US" w:bidi="ar-SA"/>
        </w:rPr>
        <mc:AlternateContent>
          <mc:Choice Requires="wps">
            <w:drawing>
              <wp:anchor distT="0" distB="0" distL="114300" distR="114300" simplePos="0" relativeHeight="251652608" behindDoc="1" locked="0" layoutInCell="1" allowOverlap="1">
                <wp:simplePos x="0" y="0"/>
                <wp:positionH relativeFrom="page">
                  <wp:posOffset>1011555</wp:posOffset>
                </wp:positionH>
                <wp:positionV relativeFrom="paragraph">
                  <wp:posOffset>650240</wp:posOffset>
                </wp:positionV>
                <wp:extent cx="5266690" cy="0"/>
                <wp:effectExtent l="0" t="0" r="0" b="0"/>
                <wp:wrapNone/>
                <wp:docPr id="19" name="直线 188"/>
                <wp:cNvGraphicFramePr/>
                <a:graphic xmlns:a="http://schemas.openxmlformats.org/drawingml/2006/main">
                  <a:graphicData uri="http://schemas.microsoft.com/office/word/2010/wordprocessingShape">
                    <wps:wsp>
                      <wps:cNvCnPr/>
                      <wps:spPr>
                        <a:xfrm>
                          <a:off x="0" y="0"/>
                          <a:ext cx="526669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6F018C14" id="直线 188" o:spid="_x0000_s1026" style="position:absolute;left:0;text-align:left;z-index:-251663872;visibility:visible;mso-wrap-style:square;mso-wrap-distance-left:9pt;mso-wrap-distance-top:0;mso-wrap-distance-right:9pt;mso-wrap-distance-bottom:0;mso-position-horizontal:absolute;mso-position-horizontal-relative:page;mso-position-vertical:absolute;mso-position-vertical-relative:text" from="79.65pt,51.2pt" to="494.35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" strokeweight=".48pt">
                <w10:wrap anchorx="page"/>
              </v:line>
            </w:pict>
          </mc:Fallback>
        </mc:AlternateContent>
      </w:r>
      <w:r>
        <w:rPr>
          <w:spacing w:val="-9"/>
          <w:sz w:val="24"/>
        </w:rPr>
        <w:t xml:space="preserve">一是发展对象 </w:t>
      </w:r>
      <w:r>
        <w:rPr>
          <w:rFonts w:ascii="Times New Roman" w:eastAsia="Times New Roman"/>
          <w:sz w:val="24"/>
        </w:rPr>
        <w:t xml:space="preserve">XX </w:t>
      </w:r>
      <w:r>
        <w:rPr>
          <w:spacing w:val="-3"/>
          <w:sz w:val="24"/>
        </w:rPr>
        <w:t>同志汇报个人有关情况；</w:t>
      </w:r>
      <w:r>
        <w:rPr>
          <w:spacing w:val="-23"/>
          <w:sz w:val="24"/>
        </w:rPr>
        <w:t>（</w:t>
      </w:r>
      <w:r>
        <w:rPr>
          <w:spacing w:val="-5"/>
          <w:sz w:val="24"/>
        </w:rPr>
        <w:t>主要记录对党的认识、入党</w:t>
      </w:r>
      <w:r>
        <w:rPr>
          <w:sz w:val="24"/>
        </w:rPr>
        <w:t>动机、个人履历、家庭主要社会关系、需要向党组织说明的问题等）</w:t>
      </w:r>
    </w:p>
    <w:p w:rsidR="008D4F73" w:rsidRDefault="00B34EA1">
      <w:pPr>
        <w:spacing w:line="405" w:lineRule="auto"/>
        <w:ind w:left="101" w:right="963" w:firstLine="480"/>
        <w:rPr>
          <w:sz w:val="24"/>
        </w:rPr>
      </w:pPr>
      <w:r>
        <w:rPr>
          <w:noProof/>
          <w:lang w:val="en-US" w:bidi="ar-SA"/>
        </w:rPr>
        <mc:AlternateContent>
          <mc:Choice Requires="wps">
            <w:drawing>
              <wp:anchor distT="0" distB="0" distL="114300" distR="114300" simplePos="0" relativeHeight="251653632" behindDoc="1" locked="0" layoutInCell="1" allowOverlap="1">
                <wp:simplePos x="0" y="0"/>
                <wp:positionH relativeFrom="page">
                  <wp:posOffset>1011555</wp:posOffset>
                </wp:positionH>
                <wp:positionV relativeFrom="paragraph">
                  <wp:posOffset>198755</wp:posOffset>
                </wp:positionV>
                <wp:extent cx="5266690" cy="0"/>
                <wp:effectExtent l="0" t="0" r="0" b="0"/>
                <wp:wrapNone/>
                <wp:docPr id="20" name="直线 189"/>
                <wp:cNvGraphicFramePr/>
                <a:graphic xmlns:a="http://schemas.openxmlformats.org/drawingml/2006/main">
                  <a:graphicData uri="http://schemas.microsoft.com/office/word/2010/wordprocessingShape">
                    <wps:wsp>
                      <wps:cNvCnPr/>
                      <wps:spPr>
                        <a:xfrm>
                          <a:off x="0" y="0"/>
                          <a:ext cx="526669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66B71591" id="直线 189" o:spid="_x0000_s1026" style="position:absolute;left:0;text-align:left;z-index:-251662848;visibility:visible;mso-wrap-style:square;mso-wrap-distance-left:9pt;mso-wrap-distance-top:0;mso-wrap-distance-right:9pt;mso-wrap-distance-bottom:0;mso-position-horizontal:absolute;mso-position-horizontal-relative:page;mso-position-vertical:absolute;mso-position-vertical-relative:text" from="79.65pt,15.65pt" to="494.3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" strokeweight=".48pt">
                <w10:wrap anchorx="page"/>
              </v:line>
            </w:pict>
          </mc:Fallback>
        </mc:AlternateContent>
      </w:r>
      <w:r>
        <w:rPr>
          <w:noProof/>
          <w:lang w:val="en-US" w:bidi="ar-SA"/>
        </w:rPr>
        <mc:AlternateContent>
          <mc:Choice Requires="wps">
            <w:drawing>
              <wp:anchor distT="0" distB="0" distL="114300" distR="114300" simplePos="0" relativeHeight="251654656" behindDoc="1" locked="0" layoutInCell="1" allowOverlap="1">
                <wp:simplePos x="0" y="0"/>
                <wp:positionH relativeFrom="page">
                  <wp:posOffset>1011555</wp:posOffset>
                </wp:positionH>
                <wp:positionV relativeFrom="paragraph">
                  <wp:posOffset>528955</wp:posOffset>
                </wp:positionV>
                <wp:extent cx="5266690" cy="0"/>
                <wp:effectExtent l="0" t="0" r="0" b="0"/>
                <wp:wrapNone/>
                <wp:docPr id="21" name="直线 190"/>
                <wp:cNvGraphicFramePr/>
                <a:graphic xmlns:a="http://schemas.openxmlformats.org/drawingml/2006/main">
                  <a:graphicData uri="http://schemas.microsoft.com/office/word/2010/wordprocessingShape">
                    <wps:wsp>
                      <wps:cNvCnPr/>
                      <wps:spPr>
                        <a:xfrm>
                          <a:off x="0" y="0"/>
                          <a:ext cx="526669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0FA70BC5" id="直线 190" o:spid="_x0000_s1026" style="position:absolute;left:0;text-align:left;z-index:-251661824;visibility:visible;mso-wrap-style:square;mso-wrap-distance-left:9pt;mso-wrap-distance-top:0;mso-wrap-distance-right:9pt;mso-wrap-distance-bottom:0;mso-position-horizontal:absolute;mso-position-horizontal-relative:page;mso-position-vertical:absolute;mso-position-vertical-relative:text" from="79.65pt,41.65pt" to="494.3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" strokeweight=".48pt">
                <w10:wrap anchorx="page"/>
              </v:line>
            </w:pict>
          </mc:Fallback>
        </mc:AlternateContent>
      </w:r>
      <w:r>
        <w:rPr>
          <w:spacing w:val="-8"/>
          <w:sz w:val="24"/>
        </w:rPr>
        <w:t xml:space="preserve">二是入党介绍人 </w:t>
      </w:r>
      <w:r>
        <w:rPr>
          <w:rFonts w:ascii="Times New Roman" w:eastAsia="Times New Roman"/>
          <w:sz w:val="24"/>
        </w:rPr>
        <w:t>XX</w:t>
      </w:r>
      <w:r>
        <w:rPr>
          <w:sz w:val="24"/>
        </w:rPr>
        <w:t>、</w:t>
      </w:r>
      <w:r>
        <w:rPr>
          <w:rFonts w:ascii="Times New Roman" w:eastAsia="Times New Roman"/>
          <w:sz w:val="24"/>
        </w:rPr>
        <w:t xml:space="preserve">XX </w:t>
      </w:r>
      <w:r>
        <w:rPr>
          <w:spacing w:val="-13"/>
          <w:sz w:val="24"/>
        </w:rPr>
        <w:t xml:space="preserve">同志介绍 </w:t>
      </w:r>
      <w:r>
        <w:rPr>
          <w:rFonts w:ascii="Times New Roman" w:eastAsia="Times New Roman"/>
          <w:sz w:val="24"/>
        </w:rPr>
        <w:t xml:space="preserve">XX </w:t>
      </w:r>
      <w:r>
        <w:rPr>
          <w:sz w:val="24"/>
        </w:rPr>
        <w:t>同志有关情况；（</w:t>
      </w:r>
      <w:r>
        <w:rPr>
          <w:spacing w:val="-3"/>
          <w:sz w:val="24"/>
        </w:rPr>
        <w:t>主要记录入党</w:t>
      </w:r>
      <w:r>
        <w:rPr>
          <w:sz w:val="24"/>
        </w:rPr>
        <w:t>介绍人意见）</w:t>
      </w:r>
    </w:p>
    <w:p w:rsidR="008D4F73" w:rsidRDefault="00B34EA1">
      <w:pPr>
        <w:spacing w:line="405" w:lineRule="auto"/>
        <w:ind w:left="101" w:right="885" w:firstLine="480"/>
        <w:rPr>
          <w:sz w:val="24"/>
        </w:rPr>
      </w:pPr>
      <w:r>
        <w:rPr>
          <w:noProof/>
          <w:lang w:val="en-US" w:bidi="ar-SA"/>
        </w:rPr>
        <mc:AlternateContent>
          <mc:Choice Requires="wps">
            <w:drawing>
              <wp:anchor distT="0" distB="0" distL="114300" distR="114300" simplePos="0" relativeHeight="251655680" behindDoc="1" locked="0" layoutInCell="1" allowOverlap="1">
                <wp:simplePos x="0" y="0"/>
                <wp:positionH relativeFrom="page">
                  <wp:posOffset>1011555</wp:posOffset>
                </wp:positionH>
                <wp:positionV relativeFrom="paragraph">
                  <wp:posOffset>199390</wp:posOffset>
                </wp:positionV>
                <wp:extent cx="5266690" cy="0"/>
                <wp:effectExtent l="0" t="0" r="0" b="0"/>
                <wp:wrapNone/>
                <wp:docPr id="22" name="直线 191"/>
                <wp:cNvGraphicFramePr/>
                <a:graphic xmlns:a="http://schemas.openxmlformats.org/drawingml/2006/main">
                  <a:graphicData uri="http://schemas.microsoft.com/office/word/2010/wordprocessingShape">
                    <wps:wsp>
                      <wps:cNvCnPr/>
                      <wps:spPr>
                        <a:xfrm>
                          <a:off x="0" y="0"/>
                          <a:ext cx="526669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4CADECEB" id="直线 191" o:spid="_x0000_s1026" style="position:absolute;left:0;text-align:left;z-index:-251660800;visibility:visible;mso-wrap-style:square;mso-wrap-distance-left:9pt;mso-wrap-distance-top:0;mso-wrap-distance-right:9pt;mso-wrap-distance-bottom:0;mso-position-horizontal:absolute;mso-position-horizontal-relative:page;mso-position-vertical:absolute;mso-position-vertical-relative:text" from="79.65pt,15.7pt" to="494.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" strokeweight=".48pt">
                <w10:wrap anchorx="page"/>
              </v:line>
            </w:pict>
          </mc:Fallback>
        </mc:AlternateContent>
      </w:r>
      <w:r>
        <w:rPr>
          <w:noProof/>
          <w:lang w:val="en-US" w:bidi="ar-SA"/>
        </w:rPr>
        <mc:AlternateContent>
          <mc:Choice Requires="wps">
            <w:drawing>
              <wp:anchor distT="0" distB="0" distL="114300" distR="114300" simplePos="0" relativeHeight="251656704" behindDoc="1" locked="0" layoutInCell="1" allowOverlap="1">
                <wp:simplePos x="0" y="0"/>
                <wp:positionH relativeFrom="page">
                  <wp:posOffset>1011555</wp:posOffset>
                </wp:positionH>
                <wp:positionV relativeFrom="paragraph">
                  <wp:posOffset>529590</wp:posOffset>
                </wp:positionV>
                <wp:extent cx="5266690" cy="0"/>
                <wp:effectExtent l="0" t="0" r="0" b="0"/>
                <wp:wrapNone/>
                <wp:docPr id="23" name="直线 192"/>
                <wp:cNvGraphicFramePr/>
                <a:graphic xmlns:a="http://schemas.openxmlformats.org/drawingml/2006/main">
                  <a:graphicData uri="http://schemas.microsoft.com/office/word/2010/wordprocessingShape">
                    <wps:wsp>
                      <wps:cNvCnPr/>
                      <wps:spPr>
                        <a:xfrm>
                          <a:off x="0" y="0"/>
                          <a:ext cx="526669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407AA503" id="直线 192" o:spid="_x0000_s1026" style="position:absolute;left:0;text-align:left;z-index:-251659776;visibility:visible;mso-wrap-style:square;mso-wrap-distance-left:9pt;mso-wrap-distance-top:0;mso-wrap-distance-right:9pt;mso-wrap-distance-bottom:0;mso-position-horizontal:absolute;mso-position-horizontal-relative:page;mso-position-vertical:absolute;mso-position-vertical-relative:text" from="79.65pt,41.7pt" to="494.3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" strokeweight=".48pt">
                <w10:wrap anchorx="page"/>
              </v:line>
            </w:pict>
          </mc:Fallback>
        </mc:AlternateContent>
      </w:r>
      <w:r>
        <w:rPr>
          <w:spacing w:val="-7"/>
          <w:sz w:val="24"/>
        </w:rPr>
        <w:t xml:space="preserve">三是支委会报告对 </w:t>
      </w:r>
      <w:r>
        <w:rPr>
          <w:rFonts w:ascii="Times New Roman" w:eastAsia="Times New Roman"/>
          <w:sz w:val="24"/>
        </w:rPr>
        <w:t xml:space="preserve">XX </w:t>
      </w:r>
      <w:r>
        <w:rPr>
          <w:spacing w:val="-3"/>
          <w:sz w:val="24"/>
        </w:rPr>
        <w:t>同志的审查情况；</w:t>
      </w:r>
      <w:r>
        <w:rPr>
          <w:spacing w:val="-23"/>
          <w:sz w:val="24"/>
        </w:rPr>
        <w:t>（</w:t>
      </w:r>
      <w:r>
        <w:rPr>
          <w:sz w:val="24"/>
        </w:rPr>
        <w:t>主要记录</w:t>
      </w:r>
      <w:r>
        <w:rPr>
          <w:color w:val="0B0B0B"/>
          <w:spacing w:val="-6"/>
          <w:sz w:val="24"/>
        </w:rPr>
        <w:t>政审是否合格，预审</w:t>
      </w:r>
      <w:r>
        <w:rPr>
          <w:color w:val="0B0B0B"/>
          <w:sz w:val="24"/>
        </w:rPr>
        <w:t>情况是否同意</w:t>
      </w:r>
      <w:r>
        <w:rPr>
          <w:sz w:val="24"/>
        </w:rPr>
        <w:t>）</w:t>
      </w:r>
    </w:p>
    <w:p w:rsidR="008D4F73" w:rsidRDefault="00B34EA1">
      <w:pPr>
        <w:spacing w:before="2" w:line="405" w:lineRule="auto"/>
        <w:ind w:left="101" w:right="885" w:firstLine="480"/>
        <w:rPr>
          <w:sz w:val="24"/>
        </w:rPr>
      </w:pPr>
      <w:r>
        <w:rPr>
          <w:noProof/>
          <w:lang w:val="en-US" w:bidi="ar-SA"/>
        </w:rPr>
        <mc:AlternateContent>
          <mc:Choice Requires="wps">
            <w:drawing>
              <wp:anchor distT="0" distB="0" distL="114300" distR="114300" simplePos="0" relativeHeight="251657728" behindDoc="1" locked="0" layoutInCell="1" allowOverlap="1">
                <wp:simplePos x="0" y="0"/>
                <wp:positionH relativeFrom="page">
                  <wp:posOffset>1011555</wp:posOffset>
                </wp:positionH>
                <wp:positionV relativeFrom="paragraph">
                  <wp:posOffset>199390</wp:posOffset>
                </wp:positionV>
                <wp:extent cx="5266690" cy="0"/>
                <wp:effectExtent l="0" t="0" r="0" b="0"/>
                <wp:wrapNone/>
                <wp:docPr id="24" name="直线 193"/>
                <wp:cNvGraphicFramePr/>
                <a:graphic xmlns:a="http://schemas.openxmlformats.org/drawingml/2006/main">
                  <a:graphicData uri="http://schemas.microsoft.com/office/word/2010/wordprocessingShape">
                    <wps:wsp>
                      <wps:cNvCnPr/>
                      <wps:spPr>
                        <a:xfrm>
                          <a:off x="0" y="0"/>
                          <a:ext cx="526669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76841351" id="直线 193" o:spid="_x0000_s1026" style="position:absolute;left:0;text-align:left;z-index:-251658752;visibility:visible;mso-wrap-style:square;mso-wrap-distance-left:9pt;mso-wrap-distance-top:0;mso-wrap-distance-right:9pt;mso-wrap-distance-bottom:0;mso-position-horizontal:absolute;mso-position-horizontal-relative:page;mso-position-vertical:absolute;mso-position-vertical-relative:text" from="79.65pt,15.7pt" to="494.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" strokeweight=".48pt">
                <w10:wrap anchorx="page"/>
              </v:line>
            </w:pict>
          </mc:Fallback>
        </mc:AlternateContent>
      </w:r>
      <w:r>
        <w:rPr>
          <w:noProof/>
          <w:lang w:val="en-US" w:bidi="ar-SA"/>
        </w:rPr>
        <mc:AlternateContent>
          <mc:Choice Requires="wps">
            <w:drawing>
              <wp:anchor distT="0" distB="0" distL="114300" distR="114300" simplePos="0" relativeHeight="251658752" behindDoc="1" locked="0" layoutInCell="1" allowOverlap="1">
                <wp:simplePos x="0" y="0"/>
                <wp:positionH relativeFrom="page">
                  <wp:posOffset>1011555</wp:posOffset>
                </wp:positionH>
                <wp:positionV relativeFrom="paragraph">
                  <wp:posOffset>529590</wp:posOffset>
                </wp:positionV>
                <wp:extent cx="5266690" cy="0"/>
                <wp:effectExtent l="0" t="0" r="0" b="0"/>
                <wp:wrapNone/>
                <wp:docPr id="25" name="直线 194"/>
                <wp:cNvGraphicFramePr/>
                <a:graphic xmlns:a="http://schemas.openxmlformats.org/drawingml/2006/main">
                  <a:graphicData uri="http://schemas.microsoft.com/office/word/2010/wordprocessingShape">
                    <wps:wsp>
                      <wps:cNvCnPr/>
                      <wps:spPr>
                        <a:xfrm>
                          <a:off x="0" y="0"/>
                          <a:ext cx="526669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55FBCA3D" id="直线 194" o:spid="_x0000_s1026" style="position:absolute;left:0;text-align:left;z-index:-251657728;visibility:visible;mso-wrap-style:square;mso-wrap-distance-left:9pt;mso-wrap-distance-top:0;mso-wrap-distance-right:9pt;mso-wrap-distance-bottom:0;mso-position-horizontal:absolute;mso-position-horizontal-relative:page;mso-position-vertical:absolute;mso-position-vertical-relative:text" from="79.65pt,41.7pt" to="494.3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" strokeweight=".48pt">
                <w10:wrap anchorx="page"/>
              </v:line>
            </w:pict>
          </mc:Fallback>
        </mc:AlternateContent>
      </w:r>
      <w:r>
        <w:rPr>
          <w:spacing w:val="-8"/>
          <w:sz w:val="24"/>
        </w:rPr>
        <w:t xml:space="preserve">四是与会党员发表意见，对 </w:t>
      </w:r>
      <w:r>
        <w:rPr>
          <w:rFonts w:ascii="Times New Roman" w:eastAsia="Times New Roman"/>
          <w:sz w:val="24"/>
        </w:rPr>
        <w:t xml:space="preserve">XX </w:t>
      </w:r>
      <w:r>
        <w:rPr>
          <w:spacing w:val="-2"/>
          <w:sz w:val="24"/>
        </w:rPr>
        <w:t>同志能否入党进行充分讨论；</w:t>
      </w:r>
      <w:r>
        <w:rPr>
          <w:spacing w:val="-22"/>
          <w:sz w:val="24"/>
        </w:rPr>
        <w:t>（</w:t>
      </w:r>
      <w:r>
        <w:rPr>
          <w:color w:val="0B0B0B"/>
          <w:spacing w:val="-5"/>
          <w:sz w:val="24"/>
        </w:rPr>
        <w:t>主要记录</w:t>
      </w:r>
      <w:r>
        <w:rPr>
          <w:color w:val="0B0B0B"/>
          <w:sz w:val="24"/>
        </w:rPr>
        <w:t>是否同意等意见</w:t>
      </w:r>
      <w:r>
        <w:rPr>
          <w:sz w:val="24"/>
        </w:rPr>
        <w:t>）</w:t>
      </w:r>
    </w:p>
    <w:p w:rsidR="008D4F73" w:rsidRDefault="00B34EA1">
      <w:pPr>
        <w:ind w:left="581"/>
        <w:rPr>
          <w:sz w:val="24"/>
        </w:rPr>
      </w:pPr>
      <w:r>
        <w:rPr>
          <w:sz w:val="24"/>
        </w:rPr>
        <w:t xml:space="preserve">五是无记名投票表决。（主要记录得票情况，如 </w:t>
      </w:r>
      <w:r>
        <w:rPr>
          <w:rFonts w:ascii="Times New Roman" w:eastAsia="Times New Roman"/>
          <w:color w:val="0B0B0B"/>
          <w:sz w:val="24"/>
        </w:rPr>
        <w:t xml:space="preserve">XX </w:t>
      </w:r>
      <w:r>
        <w:rPr>
          <w:color w:val="0B0B0B"/>
          <w:sz w:val="24"/>
        </w:rPr>
        <w:t xml:space="preserve">同志得赞成票 </w:t>
      </w:r>
      <w:r>
        <w:rPr>
          <w:rFonts w:ascii="Times New Roman" w:eastAsia="Times New Roman"/>
          <w:color w:val="0B0B0B"/>
          <w:sz w:val="24"/>
        </w:rPr>
        <w:t xml:space="preserve">XX </w:t>
      </w:r>
      <w:r>
        <w:rPr>
          <w:color w:val="0B0B0B"/>
          <w:sz w:val="24"/>
        </w:rPr>
        <w:t>张，</w:t>
      </w:r>
    </w:p>
    <w:p w:rsidR="008D4F73" w:rsidRDefault="00B34EA1">
      <w:pPr>
        <w:pStyle w:val="a3"/>
        <w:spacing w:line="20" w:lineRule="exact"/>
        <w:ind w:left="-12"/>
        <w:rPr>
          <w:sz w:val="2"/>
        </w:rPr>
      </w:pPr>
      <w:r>
        <w:rPr>
          <w:noProof/>
          <w:sz w:val="2"/>
          <w:lang w:val="en-US" w:bidi="ar-SA"/>
        </w:rPr>
        <mc:AlternateContent>
          <mc:Choice Requires="wpg">
            <w:drawing>
              <wp:inline distT="0" distB="0" distL="114300" distR="114300">
                <wp:extent cx="5266690" cy="6350"/>
                <wp:effectExtent l="0" t="0" r="0" b="0"/>
                <wp:docPr id="178" name="组合 195"/>
                <wp:cNvGraphicFramePr/>
                <a:graphic xmlns:a="http://schemas.openxmlformats.org/drawingml/2006/main">
                  <a:graphicData uri="http://schemas.microsoft.com/office/word/2010/wordprocessingGroup">
                    <wpg:wgp>
                      <wpg:cNvGrpSpPr/>
                      <wpg:grpSpPr>
                        <a:xfrm>
                          <a:off x="0" y="0"/>
                          <a:ext cx="5266690" cy="6350"/>
                          <a:chOff x="0" y="0"/>
                          <a:chExt cx="8294" cy="10"/>
                        </a:xfrm>
                      </wpg:grpSpPr>
                      <wps:wsp>
                        <wps:cNvPr id="177" name="直线 196"/>
                        <wps:cNvCnPr/>
                        <wps:spPr>
                          <a:xfrm>
                            <a:off x="0" y="5"/>
                            <a:ext cx="8294"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216720C0" id="组合 195" o:spid="_x0000_s1026" style="width:414.7pt;height:.5pt;mso-position-horizontal-relative:char;mso-position-vertical-relative:line" coordsize="82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">
                <v:line id="直线 196" o:spid="_x0000_s1027" style="position:absolute;visibility:visible;mso-wrap-style:square" from="0,5" to="82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" strokeweight=".48pt"/>
                <w10:anchorlock/>
              </v:group>
            </w:pict>
          </mc:Fallback>
        </mc:AlternateContent>
      </w:r>
    </w:p>
    <w:p w:rsidR="008D4F73" w:rsidRDefault="008D4F73">
      <w:pPr>
        <w:spacing w:line="20" w:lineRule="exact"/>
        <w:rPr>
          <w:sz w:val="2"/>
        </w:rPr>
        <w:sectPr w:rsidR="008D4F73">
          <w:pgSz w:w="11910" w:h="16840"/>
          <w:pgMar w:top="1580" w:right="1240" w:bottom="1400" w:left="1600" w:header="0" w:footer="1212" w:gutter="0"/>
          <w:cols w:space="720"/>
        </w:sectPr>
      </w:pPr>
    </w:p>
    <w:p w:rsidR="008D4F73" w:rsidRDefault="008D4F73">
      <w:pPr>
        <w:pStyle w:val="a3"/>
        <w:rPr>
          <w:sz w:val="8"/>
        </w:rPr>
      </w:pPr>
    </w:p>
    <w:p w:rsidR="008D4F73" w:rsidRDefault="00B34EA1">
      <w:pPr>
        <w:pStyle w:val="a3"/>
        <w:spacing w:line="20" w:lineRule="exact"/>
        <w:ind w:left="-12"/>
        <w:rPr>
          <w:sz w:val="2"/>
        </w:rPr>
      </w:pPr>
      <w:r>
        <w:rPr>
          <w:noProof/>
          <w:sz w:val="2"/>
          <w:lang w:val="en-US" w:bidi="ar-SA"/>
        </w:rPr>
        <mc:AlternateContent>
          <mc:Choice Requires="wpg">
            <w:drawing>
              <wp:inline distT="0" distB="0" distL="114300" distR="114300">
                <wp:extent cx="5266690" cy="6350"/>
                <wp:effectExtent l="0" t="0" r="0" b="0"/>
                <wp:docPr id="180" name="组合 197"/>
                <wp:cNvGraphicFramePr/>
                <a:graphic xmlns:a="http://schemas.openxmlformats.org/drawingml/2006/main">
                  <a:graphicData uri="http://schemas.microsoft.com/office/word/2010/wordprocessingGroup">
                    <wpg:wgp>
                      <wpg:cNvGrpSpPr/>
                      <wpg:grpSpPr>
                        <a:xfrm>
                          <a:off x="0" y="0"/>
                          <a:ext cx="5266690" cy="6350"/>
                          <a:chOff x="0" y="0"/>
                          <a:chExt cx="8294" cy="10"/>
                        </a:xfrm>
                      </wpg:grpSpPr>
                      <wps:wsp>
                        <wps:cNvPr id="179" name="直线 198"/>
                        <wps:cNvCnPr/>
                        <wps:spPr>
                          <a:xfrm>
                            <a:off x="0" y="5"/>
                            <a:ext cx="8294"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4A388C0D" id="组合 197" o:spid="_x0000_s1026" style="width:414.7pt;height:.5pt;mso-position-horizontal-relative:char;mso-position-vertical-relative:line" coordsize="82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">
                <v:line id="直线 198" o:spid="_x0000_s1027" style="position:absolute;visibility:visible;mso-wrap-style:square" from="0,5" to="82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" strokeweight=".48pt"/>
                <w10:anchorlock/>
              </v:group>
            </w:pict>
          </mc:Fallback>
        </mc:AlternateContent>
      </w:r>
    </w:p>
    <w:p w:rsidR="008D4F73" w:rsidRDefault="008D4F73">
      <w:pPr>
        <w:pStyle w:val="a3"/>
        <w:spacing w:before="1"/>
        <w:rPr>
          <w:sz w:val="9"/>
        </w:rPr>
      </w:pPr>
    </w:p>
    <w:p w:rsidR="008D4F73" w:rsidRDefault="00B34EA1">
      <w:pPr>
        <w:spacing w:before="74" w:line="405" w:lineRule="auto"/>
        <w:ind w:left="101" w:right="885"/>
        <w:rPr>
          <w:sz w:val="24"/>
          <w:u w:val="single"/>
          <w:lang w:val="en-US"/>
        </w:rPr>
      </w:pPr>
      <w:r>
        <w:rPr>
          <w:noProof/>
          <w:lang w:val="en-US" w:bidi="ar-SA"/>
        </w:rPr>
        <mc:AlternateContent>
          <mc:Choice Requires="wps">
            <w:drawing>
              <wp:anchor distT="0" distB="0" distL="114300" distR="114300" simplePos="0" relativeHeight="251659776" behindDoc="1" locked="0" layoutInCell="1" allowOverlap="1">
                <wp:simplePos x="0" y="0"/>
                <wp:positionH relativeFrom="page">
                  <wp:posOffset>1011555</wp:posOffset>
                </wp:positionH>
                <wp:positionV relativeFrom="paragraph">
                  <wp:posOffset>246380</wp:posOffset>
                </wp:positionV>
                <wp:extent cx="5266690" cy="0"/>
                <wp:effectExtent l="0" t="0" r="0" b="0"/>
                <wp:wrapNone/>
                <wp:docPr id="26" name="直线 200"/>
                <wp:cNvGraphicFramePr/>
                <a:graphic xmlns:a="http://schemas.openxmlformats.org/drawingml/2006/main">
                  <a:graphicData uri="http://schemas.microsoft.com/office/word/2010/wordprocessingShape">
                    <wps:wsp>
                      <wps:cNvCnPr/>
                      <wps:spPr>
                        <a:xfrm>
                          <a:off x="0" y="0"/>
                          <a:ext cx="526669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060F6E33" id="直线 200" o:spid="_x0000_s1026" style="position:absolute;left:0;text-align:left;z-index:-251656704;visibility:visible;mso-wrap-style:square;mso-wrap-distance-left:9pt;mso-wrap-distance-top:0;mso-wrap-distance-right:9pt;mso-wrap-distance-bottom:0;mso-position-horizontal:absolute;mso-position-horizontal-relative:page;mso-position-vertical:absolute;mso-position-vertical-relative:text" from="79.65pt,19.4pt" to="494.3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" strokeweight=".48pt">
                <w10:wrap anchorx="page"/>
              </v:line>
            </w:pict>
          </mc:Fallback>
        </mc:AlternateContent>
      </w:r>
      <w:proofErr w:type="gramStart"/>
      <w:r>
        <w:rPr>
          <w:color w:val="0B0B0B"/>
          <w:spacing w:val="-13"/>
          <w:sz w:val="24"/>
        </w:rPr>
        <w:t>不</w:t>
      </w:r>
      <w:proofErr w:type="gramEnd"/>
      <w:r>
        <w:rPr>
          <w:color w:val="0B0B0B"/>
          <w:spacing w:val="-13"/>
          <w:sz w:val="24"/>
        </w:rPr>
        <w:t xml:space="preserve">赞成票 </w:t>
      </w:r>
      <w:r>
        <w:rPr>
          <w:rFonts w:ascii="Times New Roman" w:eastAsia="Times New Roman"/>
          <w:color w:val="0B0B0B"/>
          <w:sz w:val="24"/>
        </w:rPr>
        <w:t xml:space="preserve">XX </w:t>
      </w:r>
      <w:r>
        <w:rPr>
          <w:color w:val="0B0B0B"/>
          <w:spacing w:val="-16"/>
          <w:sz w:val="24"/>
        </w:rPr>
        <w:t xml:space="preserve">张，弃权票 </w:t>
      </w:r>
      <w:r>
        <w:rPr>
          <w:rFonts w:ascii="Times New Roman" w:eastAsia="Times New Roman"/>
          <w:color w:val="0B0B0B"/>
          <w:sz w:val="24"/>
        </w:rPr>
        <w:t xml:space="preserve">XX </w:t>
      </w:r>
      <w:r w:rsidRPr="008B288D">
        <w:rPr>
          <w:color w:val="0B0B0B"/>
          <w:spacing w:val="-14"/>
          <w:sz w:val="24"/>
        </w:rPr>
        <w:t>张。</w:t>
      </w:r>
      <w:r w:rsidRPr="008B288D">
        <w:rPr>
          <w:spacing w:val="-1"/>
          <w:sz w:val="24"/>
        </w:rPr>
        <w:t>因故不能到会的有表决权的正式党员在大会</w:t>
      </w:r>
      <w:r w:rsidRPr="008B288D">
        <w:rPr>
          <w:sz w:val="24"/>
          <w:u w:val="single"/>
        </w:rPr>
        <w:t>召开前提出书面意见的情况应统计在内</w:t>
      </w:r>
      <w:r w:rsidRPr="008B288D">
        <w:rPr>
          <w:color w:val="0B0B0B"/>
          <w:sz w:val="24"/>
          <w:u w:val="single"/>
        </w:rPr>
        <w:t>）</w:t>
      </w:r>
      <w:r>
        <w:rPr>
          <w:rFonts w:hint="eastAsia"/>
          <w:color w:val="0B0B0B"/>
          <w:sz w:val="24"/>
          <w:u w:val="single"/>
          <w:lang w:val="en-US"/>
        </w:rPr>
        <w:t xml:space="preserve">                                 </w:t>
      </w:r>
    </w:p>
    <w:p w:rsidR="008D4F73" w:rsidRDefault="00B34EA1">
      <w:pPr>
        <w:spacing w:before="21" w:line="405" w:lineRule="auto"/>
        <w:ind w:left="101" w:right="883" w:firstLine="480"/>
        <w:rPr>
          <w:sz w:val="24"/>
        </w:rPr>
      </w:pPr>
      <w:r>
        <w:rPr>
          <w:noProof/>
          <w:lang w:val="en-US" w:bidi="ar-SA"/>
        </w:rPr>
        <mc:AlternateContent>
          <mc:Choice Requires="wps">
            <w:drawing>
              <wp:anchor distT="0" distB="0" distL="114300" distR="114300" simplePos="0" relativeHeight="251660800" behindDoc="1" locked="0" layoutInCell="1" allowOverlap="1">
                <wp:simplePos x="0" y="0"/>
                <wp:positionH relativeFrom="page">
                  <wp:posOffset>1011555</wp:posOffset>
                </wp:positionH>
                <wp:positionV relativeFrom="paragraph">
                  <wp:posOffset>212090</wp:posOffset>
                </wp:positionV>
                <wp:extent cx="5266690" cy="0"/>
                <wp:effectExtent l="0" t="0" r="0" b="0"/>
                <wp:wrapNone/>
                <wp:docPr id="27" name="直线 201"/>
                <wp:cNvGraphicFramePr/>
                <a:graphic xmlns:a="http://schemas.openxmlformats.org/drawingml/2006/main">
                  <a:graphicData uri="http://schemas.microsoft.com/office/word/2010/wordprocessingShape">
                    <wps:wsp>
                      <wps:cNvCnPr/>
                      <wps:spPr>
                        <a:xfrm>
                          <a:off x="0" y="0"/>
                          <a:ext cx="526669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368D0689" id="直线 201" o:spid="_x0000_s1026" style="position:absolute;left:0;text-align:left;z-index:-251655680;visibility:visible;mso-wrap-style:square;mso-wrap-distance-left:9pt;mso-wrap-distance-top:0;mso-wrap-distance-right:9pt;mso-wrap-distance-bottom:0;mso-position-horizontal:absolute;mso-position-horizontal-relative:page;mso-position-vertical:absolute;mso-position-vertical-relative:text" from="79.65pt,16.7pt" to="494.3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" strokeweight=".48pt">
                <w10:wrap anchorx="page"/>
              </v:line>
            </w:pict>
          </mc:Fallback>
        </mc:AlternateContent>
      </w:r>
      <w:r>
        <w:rPr>
          <w:noProof/>
          <w:lang w:val="en-US" w:bidi="ar-SA"/>
        </w:rPr>
        <mc:AlternateContent>
          <mc:Choice Requires="wps">
            <w:drawing>
              <wp:anchor distT="0" distB="0" distL="114300" distR="114300" simplePos="0" relativeHeight="251661824" behindDoc="1" locked="0" layoutInCell="1" allowOverlap="1">
                <wp:simplePos x="0" y="0"/>
                <wp:positionH relativeFrom="page">
                  <wp:posOffset>1011555</wp:posOffset>
                </wp:positionH>
                <wp:positionV relativeFrom="paragraph">
                  <wp:posOffset>542290</wp:posOffset>
                </wp:positionV>
                <wp:extent cx="5266690" cy="0"/>
                <wp:effectExtent l="0" t="0" r="0" b="0"/>
                <wp:wrapNone/>
                <wp:docPr id="28" name="直线 202"/>
                <wp:cNvGraphicFramePr/>
                <a:graphic xmlns:a="http://schemas.openxmlformats.org/drawingml/2006/main">
                  <a:graphicData uri="http://schemas.microsoft.com/office/word/2010/wordprocessingShape">
                    <wps:wsp>
                      <wps:cNvCnPr/>
                      <wps:spPr>
                        <a:xfrm>
                          <a:off x="0" y="0"/>
                          <a:ext cx="526669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7DF72534" id="直线 202" o:spid="_x0000_s1026" style="position:absolute;left:0;text-align:left;z-index:-251654656;visibility:visible;mso-wrap-style:square;mso-wrap-distance-left:9pt;mso-wrap-distance-top:0;mso-wrap-distance-right:9pt;mso-wrap-distance-bottom:0;mso-position-horizontal:absolute;mso-position-horizontal-relative:page;mso-position-vertical:absolute;mso-position-vertical-relative:text" from="79.65pt,42.7pt" to="494.35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" strokeweight=".48pt">
                <w10:wrap anchorx="page"/>
              </v:line>
            </w:pict>
          </mc:Fallback>
        </mc:AlternateContent>
      </w:r>
      <w:r>
        <w:rPr>
          <w:color w:val="0B0B0B"/>
          <w:sz w:val="24"/>
        </w:rPr>
        <w:t xml:space="preserve">赵 </w:t>
      </w:r>
      <w:r>
        <w:rPr>
          <w:rFonts w:ascii="Times New Roman" w:eastAsia="Times New Roman"/>
          <w:color w:val="0B0B0B"/>
          <w:sz w:val="24"/>
        </w:rPr>
        <w:t>XX</w:t>
      </w:r>
      <w:r>
        <w:rPr>
          <w:color w:val="0B0B0B"/>
          <w:sz w:val="24"/>
        </w:rPr>
        <w:t>：我宣布，经党支部党员大会无记名投票表决，</w:t>
      </w:r>
      <w:r>
        <w:rPr>
          <w:rFonts w:ascii="Times New Roman" w:eastAsia="Times New Roman"/>
          <w:color w:val="0B0B0B"/>
          <w:sz w:val="24"/>
        </w:rPr>
        <w:t xml:space="preserve">XX </w:t>
      </w:r>
      <w:r>
        <w:rPr>
          <w:color w:val="0B0B0B"/>
          <w:sz w:val="24"/>
        </w:rPr>
        <w:t>同志同意票数超过有表决权的正式党员的半数，同意接收其为预备党员。</w:t>
      </w:r>
    </w:p>
    <w:p w:rsidR="008D4F73" w:rsidRDefault="00B34EA1">
      <w:pPr>
        <w:spacing w:line="422" w:lineRule="auto"/>
        <w:ind w:leftChars="218" w:left="480" w:right="3389"/>
        <w:rPr>
          <w:sz w:val="24"/>
          <w:u w:val="single"/>
        </w:rPr>
      </w:pPr>
      <w:r>
        <w:rPr>
          <w:noProof/>
          <w:lang w:val="en-US" w:bidi="ar-SA"/>
        </w:rPr>
        <mc:AlternateContent>
          <mc:Choice Requires="wps">
            <w:drawing>
              <wp:anchor distT="0" distB="0" distL="114300" distR="114300" simplePos="0" relativeHeight="251675136" behindDoc="1" locked="0" layoutInCell="1" allowOverlap="1">
                <wp:simplePos x="0" y="0"/>
                <wp:positionH relativeFrom="page">
                  <wp:posOffset>1024890</wp:posOffset>
                </wp:positionH>
                <wp:positionV relativeFrom="paragraph">
                  <wp:posOffset>558800</wp:posOffset>
                </wp:positionV>
                <wp:extent cx="5266690" cy="0"/>
                <wp:effectExtent l="0" t="0" r="0" b="0"/>
                <wp:wrapNone/>
                <wp:docPr id="313" name="直线 183"/>
                <wp:cNvGraphicFramePr/>
                <a:graphic xmlns:a="http://schemas.openxmlformats.org/drawingml/2006/main">
                  <a:graphicData uri="http://schemas.microsoft.com/office/word/2010/wordprocessingShape">
                    <wps:wsp>
                      <wps:cNvCnPr/>
                      <wps:spPr>
                        <a:xfrm>
                          <a:off x="0" y="0"/>
                          <a:ext cx="526669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6938847D" id="直线 183" o:spid="_x0000_s1026" style="position:absolute;left:0;text-align:left;z-index:-251641344;visibility:visible;mso-wrap-style:square;mso-wrap-distance-left:9pt;mso-wrap-distance-top:0;mso-wrap-distance-right:9pt;mso-wrap-distance-bottom:0;mso-position-horizontal:absolute;mso-position-horizontal-relative:page;mso-position-vertical:absolute;mso-position-vertical-relative:text" from="80.7pt,44pt" to="495.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" strokeweight=".48pt">
                <w10:wrap anchorx="page"/>
              </v:line>
            </w:pict>
          </mc:Fallback>
        </mc:AlternateContent>
      </w:r>
      <w:r>
        <w:rPr>
          <w:noProof/>
          <w:lang w:val="en-US" w:bidi="ar-SA"/>
        </w:rPr>
        <mc:AlternateContent>
          <mc:Choice Requires="wps">
            <w:drawing>
              <wp:anchor distT="0" distB="0" distL="114300" distR="114300" simplePos="0" relativeHeight="251676160" behindDoc="1" locked="0" layoutInCell="1" allowOverlap="1">
                <wp:simplePos x="0" y="0"/>
                <wp:positionH relativeFrom="page">
                  <wp:posOffset>1015365</wp:posOffset>
                </wp:positionH>
                <wp:positionV relativeFrom="paragraph">
                  <wp:posOffset>231140</wp:posOffset>
                </wp:positionV>
                <wp:extent cx="5266690" cy="0"/>
                <wp:effectExtent l="0" t="0" r="0" b="0"/>
                <wp:wrapNone/>
                <wp:docPr id="314" name="直线 183"/>
                <wp:cNvGraphicFramePr/>
                <a:graphic xmlns:a="http://schemas.openxmlformats.org/drawingml/2006/main">
                  <a:graphicData uri="http://schemas.microsoft.com/office/word/2010/wordprocessingShape">
                    <wps:wsp>
                      <wps:cNvCnPr/>
                      <wps:spPr>
                        <a:xfrm>
                          <a:off x="0" y="0"/>
                          <a:ext cx="526669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16C2CFB2" id="直线 183" o:spid="_x0000_s1026" style="position:absolute;left:0;text-align:left;z-index:-251640320;visibility:visible;mso-wrap-style:square;mso-wrap-distance-left:9pt;mso-wrap-distance-top:0;mso-wrap-distance-right:9pt;mso-wrap-distance-bottom:0;mso-position-horizontal:absolute;mso-position-horizontal-relative:page;mso-position-vertical:absolute;mso-position-vertical-relative:text" from="79.95pt,18.2pt" to="494.6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" strokeweight=".48pt">
                <w10:wrap anchorx="page"/>
              </v:line>
            </w:pict>
          </mc:Fallback>
        </mc:AlternateContent>
      </w:r>
      <w:r>
        <w:rPr>
          <w:sz w:val="24"/>
        </w:rPr>
        <w:t xml:space="preserve">发展对象 </w:t>
      </w:r>
      <w:r>
        <w:rPr>
          <w:rFonts w:ascii="Times New Roman" w:eastAsia="Times New Roman" w:hAnsi="Times New Roman"/>
          <w:sz w:val="24"/>
        </w:rPr>
        <w:t xml:space="preserve">XX </w:t>
      </w:r>
      <w:r>
        <w:rPr>
          <w:sz w:val="24"/>
        </w:rPr>
        <w:t xml:space="preserve">发言：……（主要记录表态内容） </w:t>
      </w:r>
      <w:r>
        <w:rPr>
          <w:color w:val="0B0B0B"/>
          <w:sz w:val="24"/>
        </w:rPr>
        <w:t xml:space="preserve">赵 </w:t>
      </w:r>
      <w:r>
        <w:rPr>
          <w:rFonts w:ascii="Times New Roman" w:eastAsia="Times New Roman" w:hAnsi="Times New Roman"/>
          <w:color w:val="0B0B0B"/>
          <w:sz w:val="24"/>
        </w:rPr>
        <w:t xml:space="preserve">XX </w:t>
      </w:r>
      <w:r>
        <w:rPr>
          <w:color w:val="0B0B0B"/>
          <w:sz w:val="24"/>
        </w:rPr>
        <w:t>总结讲话。</w:t>
      </w:r>
    </w:p>
    <w:p w:rsidR="008D4F73" w:rsidRDefault="00B34EA1">
      <w:pPr>
        <w:spacing w:after="3" w:line="305" w:lineRule="exact"/>
        <w:ind w:firstLineChars="200" w:firstLine="480"/>
        <w:rPr>
          <w:sz w:val="24"/>
        </w:rPr>
      </w:pPr>
      <w:r>
        <w:rPr>
          <w:color w:val="0B0B0B"/>
          <w:sz w:val="24"/>
        </w:rPr>
        <w:t>今天会议到此结束。</w:t>
      </w:r>
    </w:p>
    <w:p w:rsidR="008D4F73" w:rsidRDefault="00B34EA1">
      <w:pPr>
        <w:pStyle w:val="a3"/>
        <w:spacing w:line="29" w:lineRule="exact"/>
        <w:ind w:left="-12"/>
        <w:rPr>
          <w:sz w:val="2"/>
        </w:rPr>
      </w:pPr>
      <w:r>
        <w:rPr>
          <w:noProof/>
          <w:lang w:val="en-US" w:bidi="ar-SA"/>
        </w:rPr>
        <mc:AlternateContent>
          <mc:Choice Requires="wps">
            <w:drawing>
              <wp:anchor distT="0" distB="0" distL="114300" distR="114300" simplePos="0" relativeHeight="251674112" behindDoc="1" locked="0" layoutInCell="1" allowOverlap="1">
                <wp:simplePos x="0" y="0"/>
                <wp:positionH relativeFrom="page">
                  <wp:posOffset>1021080</wp:posOffset>
                </wp:positionH>
                <wp:positionV relativeFrom="paragraph">
                  <wp:posOffset>3175</wp:posOffset>
                </wp:positionV>
                <wp:extent cx="5266690" cy="0"/>
                <wp:effectExtent l="0" t="0" r="0" b="0"/>
                <wp:wrapNone/>
                <wp:docPr id="312" name="直线 183"/>
                <wp:cNvGraphicFramePr/>
                <a:graphic xmlns:a="http://schemas.openxmlformats.org/drawingml/2006/main">
                  <a:graphicData uri="http://schemas.microsoft.com/office/word/2010/wordprocessingShape">
                    <wps:wsp>
                      <wps:cNvCnPr/>
                      <wps:spPr>
                        <a:xfrm>
                          <a:off x="0" y="0"/>
                          <a:ext cx="526669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7AF46C06" id="直线 183" o:spid="_x0000_s1026" style="position:absolute;left:0;text-align:left;z-index:-251642368;visibility:visible;mso-wrap-style:square;mso-wrap-distance-left:9pt;mso-wrap-distance-top:0;mso-wrap-distance-right:9pt;mso-wrap-distance-bottom:0;mso-position-horizontal:absolute;mso-position-horizontal-relative:page;mso-position-vertical:absolute;mso-position-vertical-relative:text" from="80.4pt,.25pt" to="495.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" strokeweight=".48pt">
                <w10:wrap anchorx="page"/>
              </v:line>
            </w:pict>
          </mc:Fallback>
        </mc:AlternateContent>
      </w:r>
    </w:p>
    <w:p w:rsidR="008D4F73" w:rsidRDefault="008D4F73">
      <w:pPr>
        <w:pStyle w:val="a3"/>
        <w:rPr>
          <w:sz w:val="20"/>
        </w:rPr>
      </w:pPr>
    </w:p>
    <w:p w:rsidR="008D4F73" w:rsidRDefault="00B34EA1">
      <w:pPr>
        <w:pStyle w:val="a3"/>
        <w:spacing w:before="5"/>
        <w:rPr>
          <w:rFonts w:ascii="Times New Roman"/>
          <w:sz w:val="24"/>
        </w:rPr>
      </w:pPr>
      <w:r>
        <w:rPr>
          <w:rFonts w:ascii="Times New Roman"/>
          <w:noProof/>
          <w:sz w:val="2"/>
          <w:lang w:val="en-US" w:bidi="ar-SA"/>
        </w:rPr>
        <mc:AlternateContent>
          <mc:Choice Requires="wpg">
            <w:drawing>
              <wp:inline distT="0" distB="0" distL="114300" distR="114300">
                <wp:extent cx="5266690" cy="18415"/>
                <wp:effectExtent l="0" t="1270" r="10160" b="8890"/>
                <wp:docPr id="311" name="组合 270"/>
                <wp:cNvGraphicFramePr/>
                <a:graphic xmlns:a="http://schemas.openxmlformats.org/drawingml/2006/main">
                  <a:graphicData uri="http://schemas.microsoft.com/office/word/2010/wordprocessingGroup">
                    <wpg:wgp>
                      <wpg:cNvGrpSpPr/>
                      <wpg:grpSpPr>
                        <a:xfrm>
                          <a:off x="0" y="0"/>
                          <a:ext cx="5266690" cy="18415"/>
                          <a:chOff x="0" y="0"/>
                          <a:chExt cx="8294" cy="29"/>
                        </a:xfrm>
                      </wpg:grpSpPr>
                      <wps:wsp>
                        <wps:cNvPr id="252" name="直线 271"/>
                        <wps:cNvCnPr/>
                        <wps:spPr>
                          <a:xfrm>
                            <a:off x="0" y="5"/>
                            <a:ext cx="8294" cy="0"/>
                          </a:xfrm>
                          <a:prstGeom prst="line">
                            <a:avLst/>
                          </a:prstGeom>
                          <a:ln w="6096" cap="flat" cmpd="sng">
                            <a:solidFill>
                              <a:srgbClr val="000000"/>
                            </a:solidFill>
                            <a:prstDash val="solid"/>
                            <a:headEnd type="none" w="med" len="med"/>
                            <a:tailEnd type="none" w="med" len="med"/>
                          </a:ln>
                        </wps:spPr>
                        <wps:bodyPr/>
                      </wps:wsp>
                      <wps:wsp>
                        <wps:cNvPr id="253" name="直线 272"/>
                        <wps:cNvCnPr/>
                        <wps:spPr>
                          <a:xfrm>
                            <a:off x="0" y="24"/>
                            <a:ext cx="8294"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052F16E7" id="组合 270" o:spid="_x0000_s1026" style="width:414.7pt;height:1.45pt;mso-position-horizontal-relative:char;mso-position-vertical-relative:line" coordsize="82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">
                <v:line id="直线 271" o:spid="_x0000_s1027" style="position:absolute;visibility:visible;mso-wrap-style:square" from="0,5" to="82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" strokeweight=".48pt"/>
                <v:line id="直线 272" o:spid="_x0000_s1028" style="position:absolute;visibility:visible;mso-wrap-style:square" from="0,24" to="82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" strokeweight=".48pt"/>
                <w10:anchorlock/>
              </v:group>
            </w:pict>
          </mc:Fallback>
        </mc:AlternateContent>
      </w:r>
    </w:p>
    <w:p w:rsidR="008D4F73" w:rsidRDefault="008D4F73">
      <w:pPr>
        <w:pStyle w:val="a3"/>
        <w:spacing w:line="29" w:lineRule="exact"/>
        <w:ind w:left="-12"/>
        <w:rPr>
          <w:rFonts w:ascii="Times New Roman"/>
          <w:sz w:val="2"/>
        </w:rPr>
      </w:pPr>
    </w:p>
    <w:p w:rsidR="008D4F73" w:rsidRDefault="008D4F73">
      <w:pPr>
        <w:spacing w:line="29" w:lineRule="exact"/>
        <w:rPr>
          <w:rFonts w:ascii="Times New Roman"/>
          <w:sz w:val="2"/>
        </w:rPr>
        <w:sectPr w:rsidR="008D4F73">
          <w:pgSz w:w="11910" w:h="16840"/>
          <w:pgMar w:top="1580" w:right="1240" w:bottom="1400" w:left="1600" w:header="0" w:footer="1212" w:gutter="0"/>
          <w:cols w:space="720"/>
        </w:sectPr>
      </w:pPr>
    </w:p>
    <w:p w:rsidR="008D4F73" w:rsidRDefault="008D4F73">
      <w:pPr>
        <w:pStyle w:val="a3"/>
        <w:spacing w:before="8"/>
        <w:rPr>
          <w:rFonts w:ascii="Times New Roman"/>
          <w:sz w:val="10"/>
        </w:rPr>
      </w:pPr>
    </w:p>
    <w:p w:rsidR="008D4F73" w:rsidRDefault="00B34EA1">
      <w:pPr>
        <w:spacing w:line="577" w:lineRule="exact"/>
        <w:ind w:left="645" w:right="640"/>
        <w:jc w:val="center"/>
        <w:rPr>
          <w:rFonts w:ascii="Microsoft JhengHei" w:eastAsia="Microsoft JhengHei"/>
          <w:b/>
          <w:sz w:val="34"/>
        </w:rPr>
      </w:pPr>
      <w:r>
        <w:rPr>
          <w:rFonts w:ascii="Microsoft JhengHei" w:eastAsia="Microsoft JhengHei" w:hint="eastAsia"/>
          <w:b/>
          <w:sz w:val="34"/>
        </w:rPr>
        <w:t>党支部工作记录（换届选举类）</w:t>
      </w:r>
    </w:p>
    <w:p w:rsidR="008D4F73" w:rsidRDefault="008D4F73">
      <w:pPr>
        <w:pStyle w:val="a3"/>
        <w:spacing w:before="17"/>
        <w:rPr>
          <w:rFonts w:ascii="Microsoft JhengHei"/>
          <w:b/>
          <w:sz w:val="9"/>
        </w:rPr>
      </w:pPr>
    </w:p>
    <w:p w:rsidR="008D4F73" w:rsidRDefault="00B34EA1">
      <w:pPr>
        <w:pStyle w:val="a3"/>
        <w:spacing w:line="29" w:lineRule="exact"/>
        <w:ind w:left="-12"/>
        <w:rPr>
          <w:rFonts w:ascii="Microsoft JhengHei"/>
          <w:sz w:val="2"/>
        </w:rPr>
      </w:pPr>
      <w:r>
        <w:rPr>
          <w:rFonts w:ascii="Microsoft JhengHei"/>
          <w:noProof/>
          <w:sz w:val="2"/>
          <w:lang w:val="en-US" w:bidi="ar-SA"/>
        </w:rPr>
        <mc:AlternateContent>
          <mc:Choice Requires="wpg">
            <w:drawing>
              <wp:inline distT="0" distB="0" distL="114300" distR="114300">
                <wp:extent cx="5388610" cy="18415"/>
                <wp:effectExtent l="0" t="1270" r="2540" b="8890"/>
                <wp:docPr id="257" name="组合 273"/>
                <wp:cNvGraphicFramePr/>
                <a:graphic xmlns:a="http://schemas.openxmlformats.org/drawingml/2006/main">
                  <a:graphicData uri="http://schemas.microsoft.com/office/word/2010/wordprocessingGroup">
                    <wpg:wgp>
                      <wpg:cNvGrpSpPr/>
                      <wpg:grpSpPr>
                        <a:xfrm>
                          <a:off x="0" y="0"/>
                          <a:ext cx="5388610" cy="18415"/>
                          <a:chOff x="0" y="0"/>
                          <a:chExt cx="8486" cy="29"/>
                        </a:xfrm>
                      </wpg:grpSpPr>
                      <wps:wsp>
                        <wps:cNvPr id="255" name="直线 274"/>
                        <wps:cNvCnPr/>
                        <wps:spPr>
                          <a:xfrm>
                            <a:off x="0" y="5"/>
                            <a:ext cx="8486" cy="0"/>
                          </a:xfrm>
                          <a:prstGeom prst="line">
                            <a:avLst/>
                          </a:prstGeom>
                          <a:ln w="6096" cap="flat" cmpd="sng">
                            <a:solidFill>
                              <a:srgbClr val="000000"/>
                            </a:solidFill>
                            <a:prstDash val="solid"/>
                            <a:headEnd type="none" w="med" len="med"/>
                            <a:tailEnd type="none" w="med" len="med"/>
                          </a:ln>
                        </wps:spPr>
                        <wps:bodyPr/>
                      </wps:wsp>
                      <wps:wsp>
                        <wps:cNvPr id="256" name="直线 275"/>
                        <wps:cNvCnPr/>
                        <wps:spPr>
                          <a:xfrm>
                            <a:off x="0" y="24"/>
                            <a:ext cx="8486"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2115F48F" id="组合 273" o:spid="_x0000_s1026" style="width:424.3pt;height:1.45pt;mso-position-horizontal-relative:char;mso-position-vertical-relative:line" coordsize="84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">
                <v:line id="直线 274" o:spid="_x0000_s1027" style="position:absolute;visibility:visible;mso-wrap-style:square" from="0,5" to="84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" strokeweight=".48pt"/>
                <v:line id="直线 275" o:spid="_x0000_s1028" style="position:absolute;visibility:visible;mso-wrap-style:square" from="0,24" to="848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" strokeweight=".48pt"/>
                <w10:anchorlock/>
              </v:group>
            </w:pict>
          </mc:Fallback>
        </mc:AlternateContent>
      </w:r>
    </w:p>
    <w:p w:rsidR="008D4F73" w:rsidRDefault="008D4F73">
      <w:pPr>
        <w:pStyle w:val="a3"/>
        <w:spacing w:before="2"/>
        <w:rPr>
          <w:rFonts w:ascii="Microsoft JhengHei"/>
          <w:b/>
          <w:sz w:val="23"/>
        </w:rPr>
      </w:pPr>
    </w:p>
    <w:p w:rsidR="008D4F73" w:rsidRDefault="00B34EA1">
      <w:pPr>
        <w:tabs>
          <w:tab w:val="left" w:pos="2417"/>
        </w:tabs>
        <w:ind w:left="101"/>
        <w:rPr>
          <w:sz w:val="24"/>
        </w:rPr>
      </w:pPr>
      <w:r>
        <w:rPr>
          <w:noProof/>
          <w:lang w:val="en-US" w:bidi="ar-SA"/>
        </w:rPr>
        <mc:AlternateContent>
          <mc:Choice Requires="wps">
            <w:drawing>
              <wp:anchor distT="0" distB="0" distL="114300" distR="114300" simplePos="0" relativeHeight="251662848" behindDoc="1" locked="0" layoutInCell="1" allowOverlap="1">
                <wp:simplePos x="0" y="0"/>
                <wp:positionH relativeFrom="page">
                  <wp:posOffset>2150110</wp:posOffset>
                </wp:positionH>
                <wp:positionV relativeFrom="paragraph">
                  <wp:posOffset>201930</wp:posOffset>
                </wp:positionV>
                <wp:extent cx="4182110" cy="0"/>
                <wp:effectExtent l="0" t="0" r="0" b="0"/>
                <wp:wrapNone/>
                <wp:docPr id="29" name="直线 276"/>
                <wp:cNvGraphicFramePr/>
                <a:graphic xmlns:a="http://schemas.openxmlformats.org/drawingml/2006/main">
                  <a:graphicData uri="http://schemas.microsoft.com/office/word/2010/wordprocessingShape">
                    <wps:wsp>
                      <wps:cNvCnPr/>
                      <wps:spPr>
                        <a:xfrm>
                          <a:off x="0" y="0"/>
                          <a:ext cx="4182110" cy="0"/>
                        </a:xfrm>
                        <a:prstGeom prst="line">
                          <a:avLst/>
                        </a:prstGeom>
                        <a:ln w="12192"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78426239" id="直线 276" o:spid="_x0000_s1026" style="position:absolute;left:0;text-align:left;z-index:-251653632;visibility:visible;mso-wrap-style:square;mso-wrap-distance-left:9pt;mso-wrap-distance-top:0;mso-wrap-distance-right:9pt;mso-wrap-distance-bottom:0;mso-position-horizontal:absolute;mso-position-horizontal-relative:page;mso-position-vertical:absolute;mso-position-vertical-relative:text" from="169.3pt,15.9pt" to="498.6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" strokeweight=".96pt">
                <w10:wrap anchorx="page"/>
              </v:line>
            </w:pict>
          </mc:Fallback>
        </mc:AlternateContent>
      </w:r>
      <w:r>
        <w:rPr>
          <w:rFonts w:ascii="Microsoft JhengHei" w:eastAsia="Microsoft JhengHei" w:hint="eastAsia"/>
          <w:b/>
          <w:sz w:val="21"/>
        </w:rPr>
        <w:t>活动（会议）名称</w:t>
      </w:r>
      <w:r>
        <w:rPr>
          <w:rFonts w:ascii="Microsoft JhengHei" w:eastAsia="Microsoft JhengHei" w:hint="eastAsia"/>
          <w:b/>
          <w:sz w:val="21"/>
        </w:rPr>
        <w:tab/>
      </w:r>
      <w:r>
        <w:rPr>
          <w:sz w:val="24"/>
        </w:rPr>
        <w:t>党员大会</w:t>
      </w:r>
    </w:p>
    <w:p w:rsidR="008D4F73" w:rsidRDefault="008D4F73">
      <w:pPr>
        <w:pStyle w:val="a3"/>
        <w:rPr>
          <w:sz w:val="20"/>
        </w:rPr>
      </w:pPr>
    </w:p>
    <w:p w:rsidR="008D4F73" w:rsidRDefault="00B34EA1">
      <w:pPr>
        <w:tabs>
          <w:tab w:val="left" w:pos="1464"/>
          <w:tab w:val="left" w:pos="2201"/>
          <w:tab w:val="left" w:pos="4535"/>
          <w:tab w:val="left" w:pos="5167"/>
          <w:tab w:val="left" w:pos="5799"/>
        </w:tabs>
        <w:spacing w:before="169"/>
        <w:ind w:left="101"/>
        <w:rPr>
          <w:sz w:val="24"/>
        </w:rPr>
      </w:pPr>
      <w:r>
        <w:rPr>
          <w:rFonts w:ascii="Microsoft JhengHei" w:eastAsia="Microsoft JhengHei" w:hint="eastAsia"/>
          <w:b/>
          <w:sz w:val="21"/>
        </w:rPr>
        <w:t>时</w:t>
      </w:r>
      <w:r>
        <w:rPr>
          <w:rFonts w:ascii="Microsoft JhengHei" w:eastAsia="Microsoft JhengHei" w:hint="eastAsia"/>
          <w:b/>
          <w:sz w:val="21"/>
        </w:rPr>
        <w:tab/>
        <w:t>间</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rFonts w:ascii="Times New Roman" w:eastAsia="Times New Roman"/>
          <w:sz w:val="24"/>
          <w:u w:val="dotted"/>
        </w:rPr>
        <w:t>X</w:t>
      </w:r>
      <w:r>
        <w:rPr>
          <w:rFonts w:ascii="Times New Roman" w:eastAsia="Times New Roman"/>
          <w:spacing w:val="-1"/>
          <w:sz w:val="24"/>
          <w:u w:val="dotted"/>
        </w:rPr>
        <w:t xml:space="preserve"> </w:t>
      </w:r>
      <w:r>
        <w:rPr>
          <w:sz w:val="24"/>
          <w:u w:val="dotted"/>
        </w:rPr>
        <w:t>年</w:t>
      </w:r>
      <w:r>
        <w:rPr>
          <w:spacing w:val="-60"/>
          <w:sz w:val="24"/>
          <w:u w:val="dotted"/>
        </w:rPr>
        <w:t xml:space="preserve"> </w:t>
      </w:r>
      <w:r>
        <w:rPr>
          <w:rFonts w:ascii="Times New Roman" w:eastAsia="Times New Roman"/>
          <w:sz w:val="24"/>
          <w:u w:val="dotted"/>
        </w:rPr>
        <w:t>X</w:t>
      </w:r>
      <w:r>
        <w:rPr>
          <w:rFonts w:ascii="Times New Roman" w:eastAsia="Times New Roman"/>
          <w:spacing w:val="1"/>
          <w:sz w:val="24"/>
          <w:u w:val="dotted"/>
        </w:rPr>
        <w:t xml:space="preserve"> </w:t>
      </w:r>
      <w:r>
        <w:rPr>
          <w:sz w:val="24"/>
          <w:u w:val="dotted"/>
        </w:rPr>
        <w:t>月</w:t>
      </w:r>
      <w:r>
        <w:rPr>
          <w:spacing w:val="-60"/>
          <w:sz w:val="24"/>
          <w:u w:val="dotted"/>
        </w:rPr>
        <w:t xml:space="preserve"> </w:t>
      </w:r>
      <w:r>
        <w:rPr>
          <w:rFonts w:ascii="Times New Roman" w:eastAsia="Times New Roman"/>
          <w:sz w:val="24"/>
          <w:u w:val="dotted"/>
        </w:rPr>
        <w:t>X</w:t>
      </w:r>
      <w:r>
        <w:rPr>
          <w:rFonts w:ascii="Times New Roman" w:eastAsia="Times New Roman"/>
          <w:spacing w:val="-1"/>
          <w:sz w:val="24"/>
          <w:u w:val="dotted"/>
        </w:rPr>
        <w:t xml:space="preserve"> </w:t>
      </w:r>
      <w:r>
        <w:rPr>
          <w:sz w:val="24"/>
          <w:u w:val="dotted"/>
        </w:rPr>
        <w:t>日上午</w:t>
      </w:r>
      <w:r>
        <w:rPr>
          <w:sz w:val="24"/>
          <w:u w:val="dotted"/>
        </w:rPr>
        <w:tab/>
      </w:r>
      <w:r>
        <w:rPr>
          <w:rFonts w:ascii="Microsoft JhengHei" w:eastAsia="Microsoft JhengHei" w:hint="eastAsia"/>
          <w:b/>
          <w:sz w:val="21"/>
        </w:rPr>
        <w:t>地</w:t>
      </w:r>
      <w:r>
        <w:rPr>
          <w:rFonts w:ascii="Microsoft JhengHei" w:eastAsia="Microsoft JhengHei" w:hint="eastAsia"/>
          <w:b/>
          <w:sz w:val="21"/>
        </w:rPr>
        <w:tab/>
        <w:t>点</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rFonts w:ascii="Times New Roman" w:eastAsia="Times New Roman"/>
          <w:spacing w:val="-6"/>
          <w:sz w:val="24"/>
          <w:u w:val="dotted"/>
        </w:rPr>
        <w:t>XX</w:t>
      </w:r>
      <w:r>
        <w:rPr>
          <w:rFonts w:ascii="Times New Roman" w:eastAsia="Times New Roman"/>
          <w:spacing w:val="-15"/>
          <w:sz w:val="24"/>
          <w:u w:val="dotted"/>
        </w:rPr>
        <w:t xml:space="preserve"> </w:t>
      </w:r>
      <w:r>
        <w:rPr>
          <w:spacing w:val="33"/>
          <w:sz w:val="24"/>
          <w:u w:val="dotted"/>
        </w:rPr>
        <w:t>区</w:t>
      </w:r>
      <w:r>
        <w:rPr>
          <w:rFonts w:ascii="Times New Roman" w:eastAsia="Times New Roman"/>
          <w:spacing w:val="-6"/>
          <w:sz w:val="24"/>
          <w:u w:val="dotted"/>
        </w:rPr>
        <w:t>XX</w:t>
      </w:r>
      <w:r>
        <w:rPr>
          <w:rFonts w:ascii="Times New Roman" w:eastAsia="Times New Roman"/>
          <w:spacing w:val="-15"/>
          <w:sz w:val="24"/>
          <w:u w:val="dotted"/>
        </w:rPr>
        <w:t xml:space="preserve"> </w:t>
      </w:r>
      <w:r>
        <w:rPr>
          <w:spacing w:val="36"/>
          <w:sz w:val="24"/>
          <w:u w:val="dotted"/>
        </w:rPr>
        <w:t>镇</w:t>
      </w:r>
      <w:r>
        <w:rPr>
          <w:rFonts w:ascii="Times New Roman" w:eastAsia="Times New Roman"/>
          <w:spacing w:val="-6"/>
          <w:sz w:val="24"/>
          <w:u w:val="dotted"/>
        </w:rPr>
        <w:t>XX</w:t>
      </w:r>
      <w:r>
        <w:rPr>
          <w:rFonts w:ascii="Times New Roman" w:eastAsia="Times New Roman"/>
          <w:spacing w:val="-15"/>
          <w:sz w:val="24"/>
          <w:u w:val="dotted"/>
        </w:rPr>
        <w:t xml:space="preserve"> </w:t>
      </w:r>
      <w:r>
        <w:rPr>
          <w:spacing w:val="-20"/>
          <w:sz w:val="24"/>
          <w:u w:val="dotted"/>
        </w:rPr>
        <w:t>村</w:t>
      </w:r>
      <w:r>
        <w:rPr>
          <w:spacing w:val="-22"/>
          <w:sz w:val="24"/>
          <w:u w:val="dotted"/>
        </w:rPr>
        <w:t>委</w:t>
      </w:r>
      <w:r>
        <w:rPr>
          <w:sz w:val="24"/>
          <w:u w:val="dotted"/>
        </w:rPr>
        <w:t>会</w:t>
      </w:r>
      <w:r>
        <w:rPr>
          <w:spacing w:val="-41"/>
          <w:sz w:val="24"/>
          <w:u w:val="dotted"/>
        </w:rPr>
        <w:t xml:space="preserve"> </w:t>
      </w:r>
    </w:p>
    <w:p w:rsidR="008D4F73" w:rsidRDefault="008D4F73">
      <w:pPr>
        <w:pStyle w:val="a3"/>
        <w:rPr>
          <w:sz w:val="20"/>
        </w:rPr>
      </w:pPr>
    </w:p>
    <w:p w:rsidR="008D4F73" w:rsidRDefault="00B34EA1">
      <w:pPr>
        <w:tabs>
          <w:tab w:val="left" w:pos="835"/>
          <w:tab w:val="left" w:pos="1467"/>
          <w:tab w:val="left" w:pos="2518"/>
          <w:tab w:val="left" w:pos="4559"/>
          <w:tab w:val="left" w:pos="6346"/>
          <w:tab w:val="left" w:pos="8371"/>
        </w:tabs>
        <w:spacing w:before="171"/>
        <w:ind w:left="101"/>
        <w:rPr>
          <w:rFonts w:ascii="Times New Roman" w:eastAsia="Times New Roman"/>
          <w:sz w:val="24"/>
        </w:rPr>
      </w:pPr>
      <w:r>
        <w:rPr>
          <w:rFonts w:ascii="Microsoft JhengHei" w:eastAsia="Microsoft JhengHei" w:hint="eastAsia"/>
          <w:b/>
          <w:sz w:val="21"/>
        </w:rPr>
        <w:t>主</w:t>
      </w:r>
      <w:r>
        <w:rPr>
          <w:rFonts w:ascii="Microsoft JhengHei" w:eastAsia="Microsoft JhengHei" w:hint="eastAsia"/>
          <w:b/>
          <w:sz w:val="21"/>
        </w:rPr>
        <w:tab/>
        <w:t>持</w:t>
      </w:r>
      <w:r>
        <w:rPr>
          <w:rFonts w:ascii="Microsoft JhengHei" w:eastAsia="Microsoft JhengHei" w:hint="eastAsia"/>
          <w:b/>
          <w:sz w:val="21"/>
        </w:rPr>
        <w:tab/>
        <w:t>人</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sz w:val="24"/>
          <w:u w:val="dotted"/>
        </w:rPr>
        <w:t>赵</w:t>
      </w:r>
      <w:r>
        <w:rPr>
          <w:spacing w:val="-61"/>
          <w:sz w:val="24"/>
          <w:u w:val="dotted"/>
        </w:rPr>
        <w:t xml:space="preserve"> </w:t>
      </w:r>
      <w:r>
        <w:rPr>
          <w:rFonts w:ascii="Times New Roman" w:eastAsia="Times New Roman"/>
          <w:sz w:val="24"/>
          <w:u w:val="dotted"/>
        </w:rPr>
        <w:t>XX</w:t>
      </w:r>
      <w:r>
        <w:rPr>
          <w:rFonts w:ascii="Times New Roman" w:eastAsia="Times New Roman"/>
          <w:sz w:val="24"/>
          <w:u w:val="dotted"/>
        </w:rPr>
        <w:tab/>
      </w:r>
      <w:r>
        <w:rPr>
          <w:rFonts w:ascii="Microsoft JhengHei" w:eastAsia="Microsoft JhengHei" w:hint="eastAsia"/>
          <w:b/>
          <w:sz w:val="21"/>
        </w:rPr>
        <w:t>记</w:t>
      </w:r>
      <w:r>
        <w:rPr>
          <w:rFonts w:ascii="Microsoft JhengHei" w:eastAsia="Microsoft JhengHei" w:hint="eastAsia"/>
          <w:b/>
          <w:spacing w:val="52"/>
          <w:sz w:val="21"/>
        </w:rPr>
        <w:t xml:space="preserve"> </w:t>
      </w:r>
      <w:r>
        <w:rPr>
          <w:rFonts w:ascii="Microsoft JhengHei" w:eastAsia="Microsoft JhengHei" w:hint="eastAsia"/>
          <w:b/>
          <w:sz w:val="21"/>
        </w:rPr>
        <w:t xml:space="preserve">录 </w:t>
      </w:r>
      <w:r>
        <w:rPr>
          <w:rFonts w:ascii="Microsoft JhengHei" w:eastAsia="Microsoft JhengHei" w:hint="eastAsia"/>
          <w:b/>
          <w:spacing w:val="1"/>
          <w:sz w:val="21"/>
        </w:rPr>
        <w:t xml:space="preserve"> </w:t>
      </w:r>
      <w:r>
        <w:rPr>
          <w:rFonts w:ascii="Microsoft JhengHei" w:eastAsia="Microsoft JhengHei" w:hint="eastAsia"/>
          <w:b/>
          <w:sz w:val="21"/>
        </w:rPr>
        <w:t>人</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sz w:val="24"/>
          <w:u w:val="dotted"/>
        </w:rPr>
        <w:t>钱</w:t>
      </w:r>
      <w:r>
        <w:rPr>
          <w:spacing w:val="-61"/>
          <w:sz w:val="24"/>
          <w:u w:val="dotted"/>
        </w:rPr>
        <w:t xml:space="preserve"> </w:t>
      </w:r>
      <w:r>
        <w:rPr>
          <w:rFonts w:ascii="Times New Roman" w:eastAsia="Times New Roman"/>
          <w:sz w:val="24"/>
          <w:u w:val="dotted"/>
        </w:rPr>
        <w:t>XX</w:t>
      </w:r>
      <w:r>
        <w:rPr>
          <w:rFonts w:ascii="Times New Roman" w:eastAsia="Times New Roman"/>
          <w:sz w:val="24"/>
          <w:u w:val="dotted"/>
        </w:rPr>
        <w:tab/>
      </w:r>
    </w:p>
    <w:p w:rsidR="008D4F73" w:rsidRDefault="008D4F73">
      <w:pPr>
        <w:pStyle w:val="a3"/>
        <w:rPr>
          <w:rFonts w:ascii="Times New Roman"/>
          <w:sz w:val="20"/>
        </w:rPr>
      </w:pPr>
    </w:p>
    <w:p w:rsidR="008D4F73" w:rsidRDefault="00B34EA1">
      <w:pPr>
        <w:tabs>
          <w:tab w:val="left" w:pos="1464"/>
          <w:tab w:val="left" w:pos="2412"/>
          <w:tab w:val="left" w:pos="8371"/>
        </w:tabs>
        <w:spacing w:before="195"/>
        <w:ind w:left="101"/>
        <w:rPr>
          <w:sz w:val="24"/>
        </w:rPr>
      </w:pPr>
      <w:r>
        <w:rPr>
          <w:rFonts w:ascii="Microsoft JhengHei" w:eastAsia="Microsoft JhengHei" w:hint="eastAsia"/>
          <w:b/>
          <w:sz w:val="21"/>
        </w:rPr>
        <w:t>主</w:t>
      </w:r>
      <w:r>
        <w:rPr>
          <w:rFonts w:ascii="Microsoft JhengHei" w:eastAsia="Microsoft JhengHei" w:hint="eastAsia"/>
          <w:b/>
          <w:sz w:val="21"/>
        </w:rPr>
        <w:tab/>
        <w:t>题</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rFonts w:ascii="Times New Roman" w:eastAsia="Times New Roman"/>
          <w:b/>
          <w:sz w:val="21"/>
          <w:u w:val="dotted"/>
        </w:rPr>
        <w:t>XX</w:t>
      </w:r>
      <w:r>
        <w:rPr>
          <w:rFonts w:ascii="Times New Roman" w:eastAsia="Times New Roman"/>
          <w:b/>
          <w:spacing w:val="-2"/>
          <w:sz w:val="21"/>
          <w:u w:val="dotted"/>
        </w:rPr>
        <w:t xml:space="preserve"> </w:t>
      </w:r>
      <w:r>
        <w:rPr>
          <w:sz w:val="24"/>
          <w:u w:val="dotted"/>
        </w:rPr>
        <w:t>党支部委员会换届选举</w:t>
      </w:r>
      <w:r>
        <w:rPr>
          <w:sz w:val="24"/>
          <w:u w:val="dotted"/>
        </w:rPr>
        <w:tab/>
      </w:r>
    </w:p>
    <w:p w:rsidR="008D4F73" w:rsidRDefault="008D4F73">
      <w:pPr>
        <w:pStyle w:val="a3"/>
        <w:spacing w:before="10"/>
        <w:rPr>
          <w:sz w:val="17"/>
        </w:rPr>
      </w:pPr>
    </w:p>
    <w:p w:rsidR="008D4F73" w:rsidRDefault="00B34EA1">
      <w:pPr>
        <w:tabs>
          <w:tab w:val="left" w:pos="624"/>
          <w:tab w:val="left" w:pos="1047"/>
          <w:tab w:val="left" w:pos="1467"/>
          <w:tab w:val="left" w:pos="2832"/>
          <w:tab w:val="left" w:pos="4439"/>
          <w:tab w:val="left" w:pos="6574"/>
          <w:tab w:val="left" w:pos="8371"/>
        </w:tabs>
        <w:spacing w:before="34"/>
        <w:ind w:left="101"/>
        <w:rPr>
          <w:rFonts w:ascii="Times New Roman" w:eastAsia="Times New Roman"/>
          <w:sz w:val="24"/>
        </w:rPr>
      </w:pPr>
      <w:r>
        <w:rPr>
          <w:rFonts w:ascii="Microsoft JhengHei" w:eastAsia="Microsoft JhengHei" w:hint="eastAsia"/>
          <w:b/>
          <w:sz w:val="21"/>
        </w:rPr>
        <w:t>应</w:t>
      </w:r>
      <w:r>
        <w:rPr>
          <w:rFonts w:ascii="Microsoft JhengHei" w:eastAsia="Microsoft JhengHei" w:hint="eastAsia"/>
          <w:b/>
          <w:sz w:val="21"/>
        </w:rPr>
        <w:tab/>
        <w:t>到</w:t>
      </w:r>
      <w:r>
        <w:rPr>
          <w:rFonts w:ascii="Microsoft JhengHei" w:eastAsia="Microsoft JhengHei" w:hint="eastAsia"/>
          <w:b/>
          <w:sz w:val="21"/>
        </w:rPr>
        <w:tab/>
        <w:t>人</w:t>
      </w:r>
      <w:r>
        <w:rPr>
          <w:rFonts w:ascii="Microsoft JhengHei" w:eastAsia="Microsoft JhengHei" w:hint="eastAsia"/>
          <w:b/>
          <w:sz w:val="21"/>
        </w:rPr>
        <w:tab/>
        <w:t>数</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rFonts w:ascii="Times New Roman" w:eastAsia="Times New Roman"/>
          <w:sz w:val="24"/>
          <w:u w:val="dotted"/>
        </w:rPr>
        <w:t>XX</w:t>
      </w:r>
      <w:r>
        <w:rPr>
          <w:rFonts w:ascii="Times New Roman" w:eastAsia="Times New Roman"/>
          <w:sz w:val="24"/>
          <w:u w:val="dotted"/>
        </w:rPr>
        <w:tab/>
      </w:r>
      <w:r>
        <w:rPr>
          <w:rFonts w:ascii="Microsoft JhengHei" w:eastAsia="Microsoft JhengHei" w:hint="eastAsia"/>
          <w:b/>
          <w:sz w:val="21"/>
        </w:rPr>
        <w:t>实到人数</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rFonts w:ascii="Times New Roman" w:eastAsia="Times New Roman"/>
          <w:sz w:val="24"/>
          <w:u w:val="dotted"/>
        </w:rPr>
        <w:t>XX</w:t>
      </w:r>
      <w:r>
        <w:rPr>
          <w:rFonts w:ascii="Times New Roman" w:eastAsia="Times New Roman"/>
          <w:sz w:val="24"/>
          <w:u w:val="dotted"/>
        </w:rPr>
        <w:tab/>
      </w:r>
    </w:p>
    <w:p w:rsidR="008D4F73" w:rsidRDefault="008D4F73">
      <w:pPr>
        <w:pStyle w:val="a3"/>
        <w:spacing w:before="6"/>
        <w:rPr>
          <w:rFonts w:ascii="Times New Roman"/>
          <w:sz w:val="22"/>
        </w:rPr>
      </w:pPr>
    </w:p>
    <w:p w:rsidR="008D4F73" w:rsidRDefault="00B34EA1">
      <w:pPr>
        <w:tabs>
          <w:tab w:val="left" w:pos="2100"/>
          <w:tab w:val="left" w:pos="8371"/>
        </w:tabs>
        <w:spacing w:before="34"/>
        <w:ind w:left="101"/>
        <w:rPr>
          <w:sz w:val="24"/>
        </w:rPr>
      </w:pPr>
      <w:r>
        <w:rPr>
          <w:rFonts w:ascii="Microsoft JhengHei" w:eastAsia="Microsoft JhengHei" w:hint="eastAsia"/>
          <w:b/>
          <w:sz w:val="21"/>
        </w:rPr>
        <w:t>缺席人员及原因</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rFonts w:ascii="Times New Roman" w:eastAsia="Times New Roman"/>
          <w:sz w:val="24"/>
          <w:u w:val="dotted"/>
        </w:rPr>
        <w:t xml:space="preserve">XX </w:t>
      </w:r>
      <w:r>
        <w:rPr>
          <w:sz w:val="24"/>
          <w:u w:val="dotted"/>
        </w:rPr>
        <w:t>人（</w:t>
      </w:r>
      <w:r>
        <w:rPr>
          <w:rFonts w:ascii="Times New Roman" w:eastAsia="Times New Roman"/>
          <w:sz w:val="24"/>
          <w:u w:val="dotted"/>
        </w:rPr>
        <w:t>XX</w:t>
      </w:r>
      <w:r>
        <w:rPr>
          <w:rFonts w:ascii="Times New Roman" w:eastAsia="Times New Roman"/>
          <w:spacing w:val="-2"/>
          <w:sz w:val="24"/>
          <w:u w:val="dotted"/>
        </w:rPr>
        <w:t xml:space="preserve"> </w:t>
      </w:r>
      <w:r>
        <w:rPr>
          <w:sz w:val="24"/>
          <w:u w:val="dotted"/>
        </w:rPr>
        <w:t>因</w:t>
      </w:r>
      <w:r>
        <w:rPr>
          <w:spacing w:val="-61"/>
          <w:sz w:val="24"/>
          <w:u w:val="dotted"/>
        </w:rPr>
        <w:t xml:space="preserve"> </w:t>
      </w:r>
      <w:r>
        <w:rPr>
          <w:rFonts w:ascii="Times New Roman" w:eastAsia="Times New Roman"/>
          <w:sz w:val="24"/>
          <w:u w:val="dotted"/>
        </w:rPr>
        <w:t>XX</w:t>
      </w:r>
      <w:r>
        <w:rPr>
          <w:rFonts w:ascii="Times New Roman" w:eastAsia="Times New Roman"/>
          <w:spacing w:val="-1"/>
          <w:sz w:val="24"/>
          <w:u w:val="dotted"/>
        </w:rPr>
        <w:t xml:space="preserve"> </w:t>
      </w:r>
      <w:r>
        <w:rPr>
          <w:sz w:val="24"/>
          <w:u w:val="dotted"/>
        </w:rPr>
        <w:t>原因请假、</w:t>
      </w:r>
      <w:r>
        <w:rPr>
          <w:rFonts w:ascii="Times New Roman" w:eastAsia="Times New Roman"/>
          <w:sz w:val="24"/>
          <w:u w:val="dotted"/>
        </w:rPr>
        <w:t xml:space="preserve">XX </w:t>
      </w:r>
      <w:r>
        <w:rPr>
          <w:sz w:val="24"/>
          <w:u w:val="dotted"/>
        </w:rPr>
        <w:t>因</w:t>
      </w:r>
      <w:r>
        <w:rPr>
          <w:spacing w:val="-61"/>
          <w:sz w:val="24"/>
          <w:u w:val="dotted"/>
        </w:rPr>
        <w:t xml:space="preserve"> </w:t>
      </w:r>
      <w:r>
        <w:rPr>
          <w:rFonts w:ascii="Times New Roman" w:eastAsia="Times New Roman"/>
          <w:sz w:val="24"/>
          <w:u w:val="dotted"/>
        </w:rPr>
        <w:t>XX</w:t>
      </w:r>
      <w:r>
        <w:rPr>
          <w:rFonts w:ascii="Times New Roman" w:eastAsia="Times New Roman"/>
          <w:spacing w:val="-1"/>
          <w:sz w:val="24"/>
          <w:u w:val="dotted"/>
        </w:rPr>
        <w:t xml:space="preserve"> </w:t>
      </w:r>
      <w:r>
        <w:rPr>
          <w:sz w:val="24"/>
          <w:u w:val="dotted"/>
        </w:rPr>
        <w:t>原因请假）</w:t>
      </w:r>
      <w:r>
        <w:rPr>
          <w:sz w:val="24"/>
          <w:u w:val="dotted"/>
        </w:rPr>
        <w:tab/>
      </w:r>
    </w:p>
    <w:p w:rsidR="008D4F73" w:rsidRDefault="008D4F73">
      <w:pPr>
        <w:pStyle w:val="a3"/>
        <w:rPr>
          <w:sz w:val="20"/>
        </w:rPr>
      </w:pPr>
    </w:p>
    <w:p w:rsidR="008D4F73" w:rsidRDefault="00B34EA1">
      <w:pPr>
        <w:tabs>
          <w:tab w:val="left" w:pos="1464"/>
          <w:tab w:val="left" w:pos="2727"/>
          <w:tab w:val="left" w:pos="8371"/>
        </w:tabs>
        <w:spacing w:before="169"/>
        <w:ind w:left="101"/>
        <w:rPr>
          <w:sz w:val="24"/>
        </w:rPr>
      </w:pPr>
      <w:r>
        <w:rPr>
          <w:rFonts w:ascii="Microsoft JhengHei" w:eastAsia="Microsoft JhengHei" w:hint="eastAsia"/>
          <w:b/>
          <w:sz w:val="21"/>
        </w:rPr>
        <w:t>其</w:t>
      </w:r>
      <w:r>
        <w:rPr>
          <w:rFonts w:ascii="Microsoft JhengHei" w:eastAsia="Microsoft JhengHei" w:hint="eastAsia"/>
          <w:b/>
          <w:sz w:val="21"/>
        </w:rPr>
        <w:tab/>
        <w:t>他</w:t>
      </w:r>
      <w:r>
        <w:rPr>
          <w:rFonts w:ascii="Microsoft JhengHei" w:eastAsia="Microsoft JhengHei" w:hint="eastAsia"/>
          <w:b/>
          <w:sz w:val="21"/>
          <w:u w:val="dotted"/>
        </w:rPr>
        <w:t xml:space="preserve"> </w:t>
      </w:r>
      <w:r>
        <w:rPr>
          <w:rFonts w:ascii="Microsoft JhengHei" w:eastAsia="Microsoft JhengHei" w:hint="eastAsia"/>
          <w:b/>
          <w:sz w:val="21"/>
          <w:u w:val="dotted"/>
        </w:rPr>
        <w:tab/>
      </w:r>
      <w:r>
        <w:rPr>
          <w:rFonts w:ascii="Times New Roman" w:eastAsia="Times New Roman"/>
          <w:sz w:val="24"/>
          <w:u w:val="dotted"/>
        </w:rPr>
        <w:t>XX</w:t>
      </w:r>
      <w:r>
        <w:rPr>
          <w:rFonts w:ascii="Times New Roman" w:eastAsia="Times New Roman"/>
          <w:spacing w:val="-2"/>
          <w:sz w:val="24"/>
          <w:u w:val="dotted"/>
        </w:rPr>
        <w:t xml:space="preserve"> </w:t>
      </w:r>
      <w:r>
        <w:rPr>
          <w:sz w:val="24"/>
          <w:u w:val="dotted"/>
        </w:rPr>
        <w:t>列席（如上级党组织指派列席人员）</w:t>
      </w:r>
      <w:r>
        <w:rPr>
          <w:sz w:val="24"/>
          <w:u w:val="dotted"/>
        </w:rPr>
        <w:tab/>
      </w:r>
    </w:p>
    <w:p w:rsidR="008D4F73" w:rsidRDefault="008D4F73">
      <w:pPr>
        <w:pStyle w:val="a3"/>
        <w:spacing w:before="1"/>
        <w:rPr>
          <w:sz w:val="26"/>
        </w:rPr>
      </w:pPr>
    </w:p>
    <w:p w:rsidR="008D4F73" w:rsidRDefault="00B34EA1">
      <w:pPr>
        <w:tabs>
          <w:tab w:val="left" w:pos="681"/>
          <w:tab w:val="left" w:pos="1360"/>
          <w:tab w:val="left" w:pos="2042"/>
        </w:tabs>
        <w:spacing w:line="577" w:lineRule="exact"/>
        <w:ind w:right="592"/>
        <w:jc w:val="center"/>
        <w:rPr>
          <w:rFonts w:ascii="Microsoft JhengHei" w:eastAsia="Microsoft JhengHei"/>
          <w:b/>
          <w:sz w:val="34"/>
        </w:rPr>
      </w:pPr>
      <w:r>
        <w:rPr>
          <w:rFonts w:ascii="Microsoft JhengHei" w:eastAsia="Microsoft JhengHei" w:hint="eastAsia"/>
          <w:b/>
          <w:sz w:val="34"/>
        </w:rPr>
        <w:t>主</w:t>
      </w:r>
      <w:r>
        <w:rPr>
          <w:rFonts w:ascii="Microsoft JhengHei" w:eastAsia="Microsoft JhengHei" w:hint="eastAsia"/>
          <w:b/>
          <w:sz w:val="34"/>
        </w:rPr>
        <w:tab/>
        <w:t>要</w:t>
      </w:r>
      <w:r>
        <w:rPr>
          <w:rFonts w:ascii="Microsoft JhengHei" w:eastAsia="Microsoft JhengHei" w:hint="eastAsia"/>
          <w:b/>
          <w:sz w:val="34"/>
        </w:rPr>
        <w:tab/>
        <w:t>内</w:t>
      </w:r>
      <w:r>
        <w:rPr>
          <w:rFonts w:ascii="Microsoft JhengHei" w:eastAsia="Microsoft JhengHei" w:hint="eastAsia"/>
          <w:b/>
          <w:sz w:val="34"/>
        </w:rPr>
        <w:tab/>
        <w:t>容</w:t>
      </w:r>
    </w:p>
    <w:p w:rsidR="008D4F73" w:rsidRDefault="008D4F73">
      <w:pPr>
        <w:pStyle w:val="a3"/>
        <w:spacing w:before="10"/>
        <w:rPr>
          <w:rFonts w:ascii="Microsoft JhengHei"/>
          <w:b/>
          <w:sz w:val="6"/>
        </w:rPr>
      </w:pPr>
    </w:p>
    <w:p w:rsidR="008D4F73" w:rsidRDefault="00B34EA1">
      <w:pPr>
        <w:pStyle w:val="a3"/>
        <w:spacing w:line="20" w:lineRule="exact"/>
        <w:ind w:left="-12"/>
        <w:rPr>
          <w:rFonts w:ascii="Microsoft JhengHei"/>
          <w:sz w:val="2"/>
        </w:rPr>
      </w:pPr>
      <w:r>
        <w:rPr>
          <w:rFonts w:ascii="Microsoft JhengHei"/>
          <w:noProof/>
          <w:sz w:val="2"/>
          <w:lang w:val="en-US" w:bidi="ar-SA"/>
        </w:rPr>
        <mc:AlternateContent>
          <mc:Choice Requires="wpg">
            <w:drawing>
              <wp:inline distT="0" distB="0" distL="114300" distR="114300">
                <wp:extent cx="5388610" cy="6350"/>
                <wp:effectExtent l="0" t="0" r="0" b="0"/>
                <wp:docPr id="261" name="组合 277"/>
                <wp:cNvGraphicFramePr/>
                <a:graphic xmlns:a="http://schemas.openxmlformats.org/drawingml/2006/main">
                  <a:graphicData uri="http://schemas.microsoft.com/office/word/2010/wordprocessingGroup">
                    <wpg:wgp>
                      <wpg:cNvGrpSpPr/>
                      <wpg:grpSpPr>
                        <a:xfrm>
                          <a:off x="0" y="0"/>
                          <a:ext cx="5388610" cy="6350"/>
                          <a:chOff x="0" y="0"/>
                          <a:chExt cx="8486" cy="10"/>
                        </a:xfrm>
                      </wpg:grpSpPr>
                      <wps:wsp>
                        <wps:cNvPr id="260" name="直线 278"/>
                        <wps:cNvCnPr/>
                        <wps:spPr>
                          <a:xfrm>
                            <a:off x="0" y="5"/>
                            <a:ext cx="8486"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185BCB97" id="组合 277" o:spid="_x0000_s1026" style="width:424.3pt;height:.5pt;mso-position-horizontal-relative:char;mso-position-vertical-relative:line" coordsize="84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">
                <v:line id="直线 278" o:spid="_x0000_s1027" style="position:absolute;visibility:visible;mso-wrap-style:square" from="0,5" to="84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" strokeweight=".48pt"/>
                <w10:anchorlock/>
              </v:group>
            </w:pict>
          </mc:Fallback>
        </mc:AlternateContent>
      </w:r>
    </w:p>
    <w:p w:rsidR="008D4F73" w:rsidRDefault="00B34EA1">
      <w:pPr>
        <w:spacing w:before="190" w:line="453" w:lineRule="auto"/>
        <w:ind w:left="101" w:right="1042" w:firstLine="480"/>
        <w:rPr>
          <w:sz w:val="24"/>
        </w:rPr>
      </w:pPr>
      <w:r>
        <w:rPr>
          <w:noProof/>
          <w:lang w:val="en-US" w:bidi="ar-SA"/>
        </w:rPr>
        <mc:AlternateContent>
          <mc:Choice Requires="wps">
            <w:drawing>
              <wp:anchor distT="0" distB="0" distL="114300" distR="114300" simplePos="0" relativeHeight="251663872" behindDoc="1" locked="0" layoutInCell="1" allowOverlap="1">
                <wp:simplePos x="0" y="0"/>
                <wp:positionH relativeFrom="page">
                  <wp:posOffset>1011555</wp:posOffset>
                </wp:positionH>
                <wp:positionV relativeFrom="paragraph">
                  <wp:posOffset>319405</wp:posOffset>
                </wp:positionV>
                <wp:extent cx="5388610" cy="0"/>
                <wp:effectExtent l="0" t="0" r="0" b="0"/>
                <wp:wrapNone/>
                <wp:docPr id="30" name="直线 279"/>
                <wp:cNvGraphicFramePr/>
                <a:graphic xmlns:a="http://schemas.openxmlformats.org/drawingml/2006/main">
                  <a:graphicData uri="http://schemas.microsoft.com/office/word/2010/wordprocessingShape">
                    <wps:wsp>
                      <wps:cNvCnPr/>
                      <wps:spPr>
                        <a:xfrm>
                          <a:off x="0" y="0"/>
                          <a:ext cx="538861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6668DEF6" id="直线 279" o:spid="_x0000_s1026" style="position:absolute;left:0;text-align:left;z-index:-251652608;visibility:visible;mso-wrap-style:square;mso-wrap-distance-left:9pt;mso-wrap-distance-top:0;mso-wrap-distance-right:9pt;mso-wrap-distance-bottom:0;mso-position-horizontal:absolute;mso-position-horizontal-relative:page;mso-position-vertical:absolute;mso-position-vertical-relative:text" from="79.65pt,25.15pt" to="503.9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" strokeweight=".48pt">
                <w10:wrap anchorx="page"/>
              </v:line>
            </w:pict>
          </mc:Fallback>
        </mc:AlternateContent>
      </w:r>
      <w:r>
        <w:rPr>
          <w:noProof/>
          <w:lang w:val="en-US" w:bidi="ar-SA"/>
        </w:rPr>
        <mc:AlternateContent>
          <mc:Choice Requires="wps">
            <w:drawing>
              <wp:anchor distT="0" distB="0" distL="114300" distR="114300" simplePos="0" relativeHeight="251664896" behindDoc="1" locked="0" layoutInCell="1" allowOverlap="1">
                <wp:simplePos x="0" y="0"/>
                <wp:positionH relativeFrom="page">
                  <wp:posOffset>1011555</wp:posOffset>
                </wp:positionH>
                <wp:positionV relativeFrom="paragraph">
                  <wp:posOffset>688975</wp:posOffset>
                </wp:positionV>
                <wp:extent cx="5388610" cy="0"/>
                <wp:effectExtent l="0" t="0" r="0" b="0"/>
                <wp:wrapNone/>
                <wp:docPr id="31" name="直线 280"/>
                <wp:cNvGraphicFramePr/>
                <a:graphic xmlns:a="http://schemas.openxmlformats.org/drawingml/2006/main">
                  <a:graphicData uri="http://schemas.microsoft.com/office/word/2010/wordprocessingShape">
                    <wps:wsp>
                      <wps:cNvCnPr/>
                      <wps:spPr>
                        <a:xfrm>
                          <a:off x="0" y="0"/>
                          <a:ext cx="538861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674F867D" id="直线 280" o:spid="_x0000_s1026" style="position:absolute;left:0;text-align:left;z-index:-251651584;visibility:visible;mso-wrap-style:square;mso-wrap-distance-left:9pt;mso-wrap-distance-top:0;mso-wrap-distance-right:9pt;mso-wrap-distance-bottom:0;mso-position-horizontal:absolute;mso-position-horizontal-relative:page;mso-position-vertical:absolute;mso-position-vertical-relative:text" from="79.65pt,54.25pt" to="503.95pt,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" strokeweight=".48pt">
                <w10:wrap anchorx="page"/>
              </v:line>
            </w:pict>
          </mc:Fallback>
        </mc:AlternateContent>
      </w:r>
      <w:r>
        <w:rPr>
          <w:sz w:val="24"/>
        </w:rPr>
        <w:t>主持人：简要介绍换届选举前期准备工作（主要记录应到会人数、实到会人数、因事因病请假人数，按规定会议是否有效）。</w:t>
      </w:r>
    </w:p>
    <w:p w:rsidR="008D4F73" w:rsidRDefault="00B34EA1">
      <w:pPr>
        <w:spacing w:line="266" w:lineRule="exact"/>
        <w:ind w:left="581"/>
        <w:rPr>
          <w:sz w:val="24"/>
        </w:rPr>
      </w:pPr>
      <w:r>
        <w:rPr>
          <w:sz w:val="24"/>
        </w:rPr>
        <w:t>会议第一项议程，通过大会选举办法。（记录审议结果）</w:t>
      </w:r>
    </w:p>
    <w:p w:rsidR="008D4F73" w:rsidRDefault="00B34EA1">
      <w:pPr>
        <w:pStyle w:val="a3"/>
        <w:spacing w:line="20" w:lineRule="exact"/>
        <w:ind w:left="-12"/>
        <w:rPr>
          <w:sz w:val="2"/>
        </w:rPr>
      </w:pPr>
      <w:r>
        <w:rPr>
          <w:noProof/>
          <w:sz w:val="2"/>
          <w:lang w:val="en-US" w:bidi="ar-SA"/>
        </w:rPr>
        <mc:AlternateContent>
          <mc:Choice Requires="wpg">
            <w:drawing>
              <wp:inline distT="0" distB="0" distL="114300" distR="114300">
                <wp:extent cx="5388610" cy="6350"/>
                <wp:effectExtent l="0" t="0" r="0" b="0"/>
                <wp:docPr id="267" name="组合 281"/>
                <wp:cNvGraphicFramePr/>
                <a:graphic xmlns:a="http://schemas.openxmlformats.org/drawingml/2006/main">
                  <a:graphicData uri="http://schemas.microsoft.com/office/word/2010/wordprocessingGroup">
                    <wpg:wgp>
                      <wpg:cNvGrpSpPr/>
                      <wpg:grpSpPr>
                        <a:xfrm>
                          <a:off x="0" y="0"/>
                          <a:ext cx="5388610" cy="6350"/>
                          <a:chOff x="0" y="0"/>
                          <a:chExt cx="8486" cy="10"/>
                        </a:xfrm>
                      </wpg:grpSpPr>
                      <wps:wsp>
                        <wps:cNvPr id="266" name="直线 282"/>
                        <wps:cNvCnPr/>
                        <wps:spPr>
                          <a:xfrm>
                            <a:off x="0" y="5"/>
                            <a:ext cx="8486"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14669FE4" id="组合 281" o:spid="_x0000_s1026" style="width:424.3pt;height:.5pt;mso-position-horizontal-relative:char;mso-position-vertical-relative:line" coordsize="84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">
                <v:line id="直线 282" o:spid="_x0000_s1027" style="position:absolute;visibility:visible;mso-wrap-style:square" from="0,5" to="84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" strokeweight=".48pt"/>
                <w10:anchorlock/>
              </v:group>
            </w:pict>
          </mc:Fallback>
        </mc:AlternateContent>
      </w:r>
    </w:p>
    <w:p w:rsidR="008D4F73" w:rsidRDefault="00B34EA1">
      <w:pPr>
        <w:spacing w:before="209" w:line="422" w:lineRule="auto"/>
        <w:ind w:left="540" w:right="562"/>
        <w:rPr>
          <w:sz w:val="24"/>
        </w:rPr>
      </w:pPr>
      <w:r>
        <w:rPr>
          <w:noProof/>
          <w:lang w:val="en-US" w:bidi="ar-SA"/>
        </w:rPr>
        <mc:AlternateContent>
          <mc:Choice Requires="wps">
            <w:drawing>
              <wp:anchor distT="0" distB="0" distL="114300" distR="114300" simplePos="0" relativeHeight="251665920" behindDoc="1" locked="0" layoutInCell="1" allowOverlap="1">
                <wp:simplePos x="0" y="0"/>
                <wp:positionH relativeFrom="page">
                  <wp:posOffset>1011555</wp:posOffset>
                </wp:positionH>
                <wp:positionV relativeFrom="paragraph">
                  <wp:posOffset>332105</wp:posOffset>
                </wp:positionV>
                <wp:extent cx="5388610" cy="0"/>
                <wp:effectExtent l="0" t="0" r="0" b="0"/>
                <wp:wrapNone/>
                <wp:docPr id="32" name="直线 283"/>
                <wp:cNvGraphicFramePr/>
                <a:graphic xmlns:a="http://schemas.openxmlformats.org/drawingml/2006/main">
                  <a:graphicData uri="http://schemas.microsoft.com/office/word/2010/wordprocessingShape">
                    <wps:wsp>
                      <wps:cNvCnPr/>
                      <wps:spPr>
                        <a:xfrm>
                          <a:off x="0" y="0"/>
                          <a:ext cx="538861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0F1D2863" id="直线 283" o:spid="_x0000_s1026" style="position:absolute;left:0;text-align:left;z-index:-251650560;visibility:visible;mso-wrap-style:square;mso-wrap-distance-left:9pt;mso-wrap-distance-top:0;mso-wrap-distance-right:9pt;mso-wrap-distance-bottom:0;mso-position-horizontal:absolute;mso-position-horizontal-relative:page;mso-position-vertical:absolute;mso-position-vertical-relative:text" from="79.65pt,26.15pt" to="503.9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" strokeweight=".48pt">
                <w10:wrap anchorx="page"/>
              </v:line>
            </w:pict>
          </mc:Fallback>
        </mc:AlternateContent>
      </w:r>
      <w:r>
        <w:rPr>
          <w:noProof/>
          <w:lang w:val="en-US" w:bidi="ar-SA"/>
        </w:rPr>
        <mc:AlternateContent>
          <mc:Choice Requires="wps">
            <w:drawing>
              <wp:anchor distT="0" distB="0" distL="114300" distR="114300" simplePos="0" relativeHeight="251666944" behindDoc="1" locked="0" layoutInCell="1" allowOverlap="1">
                <wp:simplePos x="0" y="0"/>
                <wp:positionH relativeFrom="page">
                  <wp:posOffset>1011555</wp:posOffset>
                </wp:positionH>
                <wp:positionV relativeFrom="paragraph">
                  <wp:posOffset>674370</wp:posOffset>
                </wp:positionV>
                <wp:extent cx="5388610" cy="0"/>
                <wp:effectExtent l="0" t="0" r="0" b="0"/>
                <wp:wrapNone/>
                <wp:docPr id="33" name="直线 284"/>
                <wp:cNvGraphicFramePr/>
                <a:graphic xmlns:a="http://schemas.openxmlformats.org/drawingml/2006/main">
                  <a:graphicData uri="http://schemas.microsoft.com/office/word/2010/wordprocessingShape">
                    <wps:wsp>
                      <wps:cNvCnPr/>
                      <wps:spPr>
                        <a:xfrm>
                          <a:off x="0" y="0"/>
                          <a:ext cx="538861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1BA4E409" id="直线 284" o:spid="_x0000_s1026" style="position:absolute;left:0;text-align:left;z-index:-251649536;visibility:visible;mso-wrap-style:square;mso-wrap-distance-left:9pt;mso-wrap-distance-top:0;mso-wrap-distance-right:9pt;mso-wrap-distance-bottom:0;mso-position-horizontal:absolute;mso-position-horizontal-relative:page;mso-position-vertical:absolute;mso-position-vertical-relative:text" from="79.65pt,53.1pt" to="503.9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" strokeweight=".48pt">
                <w10:wrap anchorx="page"/>
              </v:line>
            </w:pict>
          </mc:Fallback>
        </mc:AlternateContent>
      </w:r>
      <w:r>
        <w:rPr>
          <w:spacing w:val="-35"/>
          <w:sz w:val="24"/>
        </w:rPr>
        <w:t>会议第二项议程，通过总监票人和监票人名单，宣布计票人名单。</w:t>
      </w:r>
      <w:r>
        <w:rPr>
          <w:spacing w:val="-20"/>
          <w:sz w:val="24"/>
        </w:rPr>
        <w:t>（</w:t>
      </w:r>
      <w:r>
        <w:rPr>
          <w:spacing w:val="-22"/>
          <w:sz w:val="24"/>
        </w:rPr>
        <w:t>记录审议结果</w:t>
      </w:r>
      <w:r>
        <w:rPr>
          <w:sz w:val="24"/>
        </w:rPr>
        <w:t xml:space="preserve">） </w:t>
      </w:r>
      <w:r>
        <w:rPr>
          <w:spacing w:val="-22"/>
          <w:sz w:val="24"/>
        </w:rPr>
        <w:t>会议第三项议程，通过党支部委员会委员候选人名单</w:t>
      </w:r>
      <w:r>
        <w:rPr>
          <w:spacing w:val="-20"/>
          <w:sz w:val="24"/>
        </w:rPr>
        <w:t>（</w:t>
      </w:r>
      <w:r>
        <w:rPr>
          <w:spacing w:val="-22"/>
          <w:sz w:val="24"/>
        </w:rPr>
        <w:t>记录候选人产生情况</w:t>
      </w:r>
      <w:r>
        <w:rPr>
          <w:sz w:val="24"/>
        </w:rPr>
        <w:t>）</w:t>
      </w:r>
    </w:p>
    <w:p w:rsidR="008D4F73" w:rsidRDefault="00B34EA1">
      <w:pPr>
        <w:spacing w:line="422" w:lineRule="auto"/>
        <w:ind w:left="101" w:right="749" w:firstLine="480"/>
        <w:rPr>
          <w:sz w:val="24"/>
        </w:rPr>
      </w:pPr>
      <w:r>
        <w:rPr>
          <w:noProof/>
          <w:lang w:val="en-US" w:bidi="ar-SA"/>
        </w:rPr>
        <mc:AlternateContent>
          <mc:Choice Requires="wps">
            <w:drawing>
              <wp:anchor distT="0" distB="0" distL="114300" distR="114300" simplePos="0" relativeHeight="251667968" behindDoc="1" locked="0" layoutInCell="1" allowOverlap="1">
                <wp:simplePos x="0" y="0"/>
                <wp:positionH relativeFrom="page">
                  <wp:posOffset>1011555</wp:posOffset>
                </wp:positionH>
                <wp:positionV relativeFrom="paragraph">
                  <wp:posOffset>200025</wp:posOffset>
                </wp:positionV>
                <wp:extent cx="5388610" cy="0"/>
                <wp:effectExtent l="0" t="0" r="0" b="0"/>
                <wp:wrapNone/>
                <wp:docPr id="34" name="直线 285"/>
                <wp:cNvGraphicFramePr/>
                <a:graphic xmlns:a="http://schemas.openxmlformats.org/drawingml/2006/main">
                  <a:graphicData uri="http://schemas.microsoft.com/office/word/2010/wordprocessingShape">
                    <wps:wsp>
                      <wps:cNvCnPr/>
                      <wps:spPr>
                        <a:xfrm>
                          <a:off x="0" y="0"/>
                          <a:ext cx="538861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43E6B1C9" id="直线 285" o:spid="_x0000_s1026" style="position:absolute;left:0;text-align:left;z-index:-251648512;visibility:visible;mso-wrap-style:square;mso-wrap-distance-left:9pt;mso-wrap-distance-top:0;mso-wrap-distance-right:9pt;mso-wrap-distance-bottom:0;mso-position-horizontal:absolute;mso-position-horizontal-relative:page;mso-position-vertical:absolute;mso-position-vertical-relative:text" from="79.65pt,15.75pt" to="503.9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" strokeweight=".48pt">
                <w10:wrap anchorx="page"/>
              </v:line>
            </w:pict>
          </mc:Fallback>
        </mc:AlternateContent>
      </w:r>
      <w:r>
        <w:rPr>
          <w:noProof/>
          <w:lang w:val="en-US" w:bidi="ar-SA"/>
        </w:rPr>
        <mc:AlternateContent>
          <mc:Choice Requires="wps">
            <w:drawing>
              <wp:anchor distT="0" distB="0" distL="114300" distR="114300" simplePos="0" relativeHeight="251668992" behindDoc="1" locked="0" layoutInCell="1" allowOverlap="1">
                <wp:simplePos x="0" y="0"/>
                <wp:positionH relativeFrom="page">
                  <wp:posOffset>1011555</wp:posOffset>
                </wp:positionH>
                <wp:positionV relativeFrom="paragraph">
                  <wp:posOffset>542290</wp:posOffset>
                </wp:positionV>
                <wp:extent cx="5388610" cy="0"/>
                <wp:effectExtent l="0" t="0" r="0" b="0"/>
                <wp:wrapNone/>
                <wp:docPr id="35" name="直线 286"/>
                <wp:cNvGraphicFramePr/>
                <a:graphic xmlns:a="http://schemas.openxmlformats.org/drawingml/2006/main">
                  <a:graphicData uri="http://schemas.microsoft.com/office/word/2010/wordprocessingShape">
                    <wps:wsp>
                      <wps:cNvCnPr/>
                      <wps:spPr>
                        <a:xfrm>
                          <a:off x="0" y="0"/>
                          <a:ext cx="538861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107C392A" id="直线 286" o:spid="_x0000_s1026" style="position:absolute;left:0;text-align:left;z-index:-251647488;visibility:visible;mso-wrap-style:square;mso-wrap-distance-left:9pt;mso-wrap-distance-top:0;mso-wrap-distance-right:9pt;mso-wrap-distance-bottom:0;mso-position-horizontal:absolute;mso-position-horizontal-relative:page;mso-position-vertical:absolute;mso-position-vertical-relative:text" from="79.65pt,42.7pt" to="503.95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" strokeweight=".48pt">
                <w10:wrap anchorx="page"/>
              </v:line>
            </w:pict>
          </mc:Fallback>
        </mc:AlternateContent>
      </w:r>
      <w:r>
        <w:rPr>
          <w:sz w:val="24"/>
        </w:rPr>
        <w:t xml:space="preserve">会议第四项议程，进行大会选举。（主要记录得票情况，如 </w:t>
      </w:r>
      <w:r>
        <w:rPr>
          <w:rFonts w:ascii="Times New Roman" w:eastAsia="Times New Roman" w:hAnsi="Times New Roman"/>
          <w:color w:val="0B0B0B"/>
          <w:sz w:val="24"/>
        </w:rPr>
        <w:t xml:space="preserve">XX </w:t>
      </w:r>
      <w:r>
        <w:rPr>
          <w:color w:val="0B0B0B"/>
          <w:sz w:val="24"/>
        </w:rPr>
        <w:t xml:space="preserve">同志得赞成票 </w:t>
      </w:r>
      <w:r>
        <w:rPr>
          <w:rFonts w:ascii="Times New Roman" w:eastAsia="Times New Roman" w:hAnsi="Times New Roman"/>
          <w:color w:val="0B0B0B"/>
          <w:sz w:val="24"/>
        </w:rPr>
        <w:t xml:space="preserve">XX </w:t>
      </w:r>
      <w:r>
        <w:rPr>
          <w:color w:val="0B0B0B"/>
          <w:sz w:val="24"/>
        </w:rPr>
        <w:t>张，</w:t>
      </w:r>
      <w:proofErr w:type="gramStart"/>
      <w:r>
        <w:rPr>
          <w:color w:val="0B0B0B"/>
          <w:sz w:val="24"/>
        </w:rPr>
        <w:t>不</w:t>
      </w:r>
      <w:proofErr w:type="gramEnd"/>
      <w:r>
        <w:rPr>
          <w:color w:val="0B0B0B"/>
          <w:sz w:val="24"/>
        </w:rPr>
        <w:t xml:space="preserve">赞成票 </w:t>
      </w:r>
      <w:r>
        <w:rPr>
          <w:rFonts w:ascii="Times New Roman" w:eastAsia="Times New Roman" w:hAnsi="Times New Roman"/>
          <w:color w:val="0B0B0B"/>
          <w:sz w:val="24"/>
        </w:rPr>
        <w:t xml:space="preserve">XX </w:t>
      </w:r>
      <w:r>
        <w:rPr>
          <w:color w:val="0B0B0B"/>
          <w:sz w:val="24"/>
        </w:rPr>
        <w:t xml:space="preserve">张，弃权票 </w:t>
      </w:r>
      <w:r>
        <w:rPr>
          <w:rFonts w:ascii="Times New Roman" w:eastAsia="Times New Roman" w:hAnsi="Times New Roman"/>
          <w:color w:val="0B0B0B"/>
          <w:sz w:val="24"/>
        </w:rPr>
        <w:t xml:space="preserve">XX </w:t>
      </w:r>
      <w:r>
        <w:rPr>
          <w:color w:val="0B0B0B"/>
          <w:sz w:val="24"/>
        </w:rPr>
        <w:t>张；</w:t>
      </w:r>
      <w:r>
        <w:rPr>
          <w:rFonts w:ascii="Times New Roman" w:eastAsia="Times New Roman" w:hAnsi="Times New Roman"/>
          <w:color w:val="0B0B0B"/>
          <w:sz w:val="24"/>
        </w:rPr>
        <w:t xml:space="preserve">XX </w:t>
      </w:r>
      <w:r>
        <w:rPr>
          <w:color w:val="0B0B0B"/>
          <w:sz w:val="24"/>
        </w:rPr>
        <w:t>同志……）</w:t>
      </w:r>
    </w:p>
    <w:p w:rsidR="008D4F73" w:rsidRDefault="00B34EA1">
      <w:pPr>
        <w:spacing w:line="305" w:lineRule="exact"/>
        <w:ind w:left="581"/>
        <w:rPr>
          <w:sz w:val="24"/>
        </w:rPr>
      </w:pPr>
      <w:r>
        <w:rPr>
          <w:color w:val="0B0B0B"/>
          <w:sz w:val="24"/>
        </w:rPr>
        <w:t>主持人：我宣布，根据大会选举办法和计票结果。</w:t>
      </w:r>
      <w:r>
        <w:rPr>
          <w:rFonts w:ascii="Times New Roman" w:eastAsia="Times New Roman"/>
          <w:color w:val="0B0B0B"/>
          <w:sz w:val="24"/>
        </w:rPr>
        <w:t xml:space="preserve">XX </w:t>
      </w:r>
      <w:r>
        <w:rPr>
          <w:color w:val="0B0B0B"/>
          <w:sz w:val="24"/>
        </w:rPr>
        <w:t>同志、</w:t>
      </w:r>
      <w:r>
        <w:rPr>
          <w:rFonts w:ascii="Times New Roman" w:eastAsia="Times New Roman"/>
          <w:color w:val="0B0B0B"/>
          <w:sz w:val="24"/>
        </w:rPr>
        <w:t xml:space="preserve">XX </w:t>
      </w:r>
      <w:r>
        <w:rPr>
          <w:color w:val="0B0B0B"/>
          <w:sz w:val="24"/>
        </w:rPr>
        <w:t>同志、</w:t>
      </w:r>
    </w:p>
    <w:p w:rsidR="008D4F73" w:rsidRDefault="00B34EA1">
      <w:pPr>
        <w:pStyle w:val="a3"/>
        <w:spacing w:line="20" w:lineRule="exact"/>
        <w:ind w:left="-12"/>
        <w:rPr>
          <w:sz w:val="2"/>
        </w:rPr>
      </w:pPr>
      <w:r>
        <w:rPr>
          <w:noProof/>
          <w:sz w:val="2"/>
          <w:lang w:val="en-US" w:bidi="ar-SA"/>
        </w:rPr>
        <mc:AlternateContent>
          <mc:Choice Requires="wpg">
            <w:drawing>
              <wp:inline distT="0" distB="0" distL="114300" distR="114300">
                <wp:extent cx="5388610" cy="6350"/>
                <wp:effectExtent l="0" t="0" r="0" b="0"/>
                <wp:docPr id="279" name="组合 287"/>
                <wp:cNvGraphicFramePr/>
                <a:graphic xmlns:a="http://schemas.openxmlformats.org/drawingml/2006/main">
                  <a:graphicData uri="http://schemas.microsoft.com/office/word/2010/wordprocessingGroup">
                    <wpg:wgp>
                      <wpg:cNvGrpSpPr/>
                      <wpg:grpSpPr>
                        <a:xfrm>
                          <a:off x="0" y="0"/>
                          <a:ext cx="5388610" cy="6350"/>
                          <a:chOff x="0" y="0"/>
                          <a:chExt cx="8486" cy="10"/>
                        </a:xfrm>
                      </wpg:grpSpPr>
                      <wps:wsp>
                        <wps:cNvPr id="278" name="直线 288"/>
                        <wps:cNvCnPr/>
                        <wps:spPr>
                          <a:xfrm>
                            <a:off x="0" y="5"/>
                            <a:ext cx="8486"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4694C70F" id="组合 287" o:spid="_x0000_s1026" style="width:424.3pt;height:.5pt;mso-position-horizontal-relative:char;mso-position-vertical-relative:line" coordsize="84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">
                <v:line id="直线 288" o:spid="_x0000_s1027" style="position:absolute;visibility:visible;mso-wrap-style:square" from="0,5" to="84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" strokeweight=".48pt"/>
                <w10:anchorlock/>
              </v:group>
            </w:pict>
          </mc:Fallback>
        </mc:AlternateContent>
      </w:r>
    </w:p>
    <w:p w:rsidR="008D4F73" w:rsidRDefault="00B34EA1">
      <w:pPr>
        <w:spacing w:before="205" w:after="3"/>
        <w:ind w:left="581"/>
        <w:rPr>
          <w:sz w:val="24"/>
        </w:rPr>
      </w:pPr>
      <w:r>
        <w:rPr>
          <w:rFonts w:ascii="Times New Roman" w:eastAsia="Times New Roman"/>
          <w:color w:val="0B0B0B"/>
          <w:sz w:val="24"/>
        </w:rPr>
        <w:t xml:space="preserve">XX </w:t>
      </w:r>
      <w:r>
        <w:rPr>
          <w:color w:val="0B0B0B"/>
          <w:sz w:val="24"/>
        </w:rPr>
        <w:t xml:space="preserve">同志当选为 </w:t>
      </w:r>
      <w:r>
        <w:rPr>
          <w:rFonts w:ascii="Times New Roman" w:eastAsia="Times New Roman"/>
          <w:color w:val="0B0B0B"/>
          <w:sz w:val="24"/>
        </w:rPr>
        <w:t xml:space="preserve">XX </w:t>
      </w:r>
      <w:r>
        <w:rPr>
          <w:color w:val="0B0B0B"/>
          <w:sz w:val="24"/>
        </w:rPr>
        <w:t>党支部委员会委员。今天会议到此结束。</w:t>
      </w:r>
    </w:p>
    <w:p w:rsidR="008D4F73" w:rsidRDefault="00B34EA1">
      <w:pPr>
        <w:pStyle w:val="a3"/>
        <w:spacing w:line="20" w:lineRule="exact"/>
        <w:ind w:left="-12"/>
        <w:rPr>
          <w:sz w:val="2"/>
        </w:rPr>
      </w:pPr>
      <w:r>
        <w:rPr>
          <w:noProof/>
          <w:sz w:val="2"/>
          <w:lang w:val="en-US" w:bidi="ar-SA"/>
        </w:rPr>
        <mc:AlternateContent>
          <mc:Choice Requires="wpg">
            <w:drawing>
              <wp:inline distT="0" distB="0" distL="114300" distR="114300">
                <wp:extent cx="5388610" cy="6350"/>
                <wp:effectExtent l="0" t="0" r="0" b="0"/>
                <wp:docPr id="281" name="组合 289"/>
                <wp:cNvGraphicFramePr/>
                <a:graphic xmlns:a="http://schemas.openxmlformats.org/drawingml/2006/main">
                  <a:graphicData uri="http://schemas.microsoft.com/office/word/2010/wordprocessingGroup">
                    <wpg:wgp>
                      <wpg:cNvGrpSpPr/>
                      <wpg:grpSpPr>
                        <a:xfrm>
                          <a:off x="0" y="0"/>
                          <a:ext cx="5388610" cy="6350"/>
                          <a:chOff x="0" y="0"/>
                          <a:chExt cx="8486" cy="10"/>
                        </a:xfrm>
                      </wpg:grpSpPr>
                      <wps:wsp>
                        <wps:cNvPr id="280" name="直线 290"/>
                        <wps:cNvCnPr/>
                        <wps:spPr>
                          <a:xfrm>
                            <a:off x="0" y="5"/>
                            <a:ext cx="8486"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1E7EFDF7" id="组合 289" o:spid="_x0000_s1026" style="width:424.3pt;height:.5pt;mso-position-horizontal-relative:char;mso-position-vertical-relative:line" coordsize="84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">
                <v:line id="直线 290" o:spid="_x0000_s1027" style="position:absolute;visibility:visible;mso-wrap-style:square" from="0,5" to="84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" strokeweight=".48pt"/>
                <w10:anchorlock/>
              </v:group>
            </w:pict>
          </mc:Fallback>
        </mc:AlternateContent>
      </w:r>
    </w:p>
    <w:p w:rsidR="008D4F73" w:rsidRDefault="00B34EA1">
      <w:pPr>
        <w:spacing w:before="210"/>
        <w:ind w:left="581"/>
        <w:rPr>
          <w:sz w:val="24"/>
        </w:rPr>
      </w:pPr>
      <w:r>
        <w:rPr>
          <w:sz w:val="24"/>
        </w:rPr>
        <w:t>（可将会议材料打印附后）</w:t>
      </w:r>
    </w:p>
    <w:p w:rsidR="008D4F73" w:rsidRDefault="00B34EA1">
      <w:pPr>
        <w:pStyle w:val="a3"/>
        <w:spacing w:line="20" w:lineRule="exact"/>
        <w:ind w:left="-12"/>
        <w:rPr>
          <w:sz w:val="2"/>
        </w:rPr>
      </w:pPr>
      <w:r>
        <w:rPr>
          <w:noProof/>
          <w:sz w:val="2"/>
          <w:lang w:val="en-US" w:bidi="ar-SA"/>
        </w:rPr>
        <mc:AlternateContent>
          <mc:Choice Requires="wpg">
            <w:drawing>
              <wp:inline distT="0" distB="0" distL="114300" distR="114300">
                <wp:extent cx="5388610" cy="6350"/>
                <wp:effectExtent l="0" t="0" r="0" b="0"/>
                <wp:docPr id="283" name="组合 291"/>
                <wp:cNvGraphicFramePr/>
                <a:graphic xmlns:a="http://schemas.openxmlformats.org/drawingml/2006/main">
                  <a:graphicData uri="http://schemas.microsoft.com/office/word/2010/wordprocessingGroup">
                    <wpg:wgp>
                      <wpg:cNvGrpSpPr/>
                      <wpg:grpSpPr>
                        <a:xfrm>
                          <a:off x="0" y="0"/>
                          <a:ext cx="5388610" cy="6350"/>
                          <a:chOff x="0" y="0"/>
                          <a:chExt cx="8486" cy="10"/>
                        </a:xfrm>
                      </wpg:grpSpPr>
                      <wps:wsp>
                        <wps:cNvPr id="282" name="直线 292"/>
                        <wps:cNvCnPr/>
                        <wps:spPr>
                          <a:xfrm>
                            <a:off x="0" y="5"/>
                            <a:ext cx="8486"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5821E1D0" id="组合 291" o:spid="_x0000_s1026" style="width:424.3pt;height:.5pt;mso-position-horizontal-relative:char;mso-position-vertical-relative:line" coordsize="84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">
                <v:line id="直线 292" o:spid="_x0000_s1027" style="position:absolute;visibility:visible;mso-wrap-style:square" from="0,5" to="84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" strokeweight=".48pt"/>
                <w10:anchorlock/>
              </v:group>
            </w:pict>
          </mc:Fallback>
        </mc:AlternateContent>
      </w:r>
    </w:p>
    <w:p w:rsidR="008D4F73" w:rsidRDefault="008D4F73">
      <w:pPr>
        <w:pStyle w:val="a3"/>
        <w:rPr>
          <w:sz w:val="20"/>
        </w:rPr>
      </w:pPr>
    </w:p>
    <w:p w:rsidR="008D4F73" w:rsidRDefault="008D4F73">
      <w:pPr>
        <w:pStyle w:val="a3"/>
        <w:rPr>
          <w:rFonts w:ascii="Times New Roman"/>
          <w:sz w:val="20"/>
        </w:rPr>
      </w:pPr>
    </w:p>
    <w:p w:rsidR="008D4F73" w:rsidRDefault="008D4F73">
      <w:pPr>
        <w:pStyle w:val="a3"/>
        <w:spacing w:before="1"/>
        <w:rPr>
          <w:rFonts w:ascii="Times New Roman"/>
          <w:sz w:val="25"/>
        </w:rPr>
      </w:pPr>
    </w:p>
    <w:p w:rsidR="008D4F73" w:rsidRDefault="00B34EA1">
      <w:pPr>
        <w:pStyle w:val="a3"/>
        <w:spacing w:line="29" w:lineRule="exact"/>
        <w:ind w:left="-12"/>
        <w:rPr>
          <w:rFonts w:ascii="Times New Roman"/>
          <w:sz w:val="2"/>
        </w:rPr>
      </w:pPr>
      <w:r>
        <w:rPr>
          <w:rFonts w:ascii="Times New Roman"/>
          <w:noProof/>
          <w:sz w:val="2"/>
          <w:lang w:val="en-US" w:bidi="ar-SA"/>
        </w:rPr>
        <mc:AlternateContent>
          <mc:Choice Requires="wpg">
            <w:drawing>
              <wp:inline distT="0" distB="0" distL="114300" distR="114300">
                <wp:extent cx="5388610" cy="18415"/>
                <wp:effectExtent l="0" t="1270" r="2540" b="8890"/>
                <wp:docPr id="292" name="组合 299"/>
                <wp:cNvGraphicFramePr/>
                <a:graphic xmlns:a="http://schemas.openxmlformats.org/drawingml/2006/main">
                  <a:graphicData uri="http://schemas.microsoft.com/office/word/2010/wordprocessingGroup">
                    <wpg:wgp>
                      <wpg:cNvGrpSpPr/>
                      <wpg:grpSpPr>
                        <a:xfrm>
                          <a:off x="0" y="0"/>
                          <a:ext cx="5388610" cy="18415"/>
                          <a:chOff x="0" y="0"/>
                          <a:chExt cx="8486" cy="29"/>
                        </a:xfrm>
                      </wpg:grpSpPr>
                      <wps:wsp>
                        <wps:cNvPr id="290" name="直线 300"/>
                        <wps:cNvCnPr/>
                        <wps:spPr>
                          <a:xfrm>
                            <a:off x="0" y="5"/>
                            <a:ext cx="8486" cy="0"/>
                          </a:xfrm>
                          <a:prstGeom prst="line">
                            <a:avLst/>
                          </a:prstGeom>
                          <a:ln w="6096" cap="flat" cmpd="sng">
                            <a:solidFill>
                              <a:srgbClr val="000000"/>
                            </a:solidFill>
                            <a:prstDash val="solid"/>
                            <a:headEnd type="none" w="med" len="med"/>
                            <a:tailEnd type="none" w="med" len="med"/>
                          </a:ln>
                        </wps:spPr>
                        <wps:bodyPr/>
                      </wps:wsp>
                      <wps:wsp>
                        <wps:cNvPr id="291" name="直线 301"/>
                        <wps:cNvCnPr/>
                        <wps:spPr>
                          <a:xfrm>
                            <a:off x="0" y="24"/>
                            <a:ext cx="8486"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w:pict>
              <v:group w14:anchorId="2C98437E" id="组合 299" o:spid="_x0000_s1026" style="width:424.3pt;height:1.45pt;mso-position-horizontal-relative:char;mso-position-vertical-relative:line" coordsize="84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">
                <v:line id="直线 300" o:spid="_x0000_s1027" style="position:absolute;visibility:visible;mso-wrap-style:square" from="0,5" to="84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" strokeweight=".48pt"/>
                <v:line id="直线 301" o:spid="_x0000_s1028" style="position:absolute;visibility:visible;mso-wrap-style:square" from="0,24" to="848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" strokeweight=".48pt"/>
                <w10:anchorlock/>
              </v:group>
            </w:pict>
          </mc:Fallback>
        </mc:AlternateContent>
      </w:r>
    </w:p>
    <w:sectPr w:rsidR="008D4F73">
      <w:pgSz w:w="11910" w:h="16840"/>
      <w:pgMar w:top="1580" w:right="1240" w:bottom="1400" w:left="1600" w:header="0" w:footer="121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EA1" w:rsidRDefault="00B34EA1">
      <w:r>
        <w:separator/>
      </w:r>
    </w:p>
  </w:endnote>
  <w:endnote w:type="continuationSeparator" w:id="0">
    <w:p w:rsidR="00B34EA1" w:rsidRDefault="00B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Arial Unicode MS"/>
    <w:panose1 w:val="02000000000000000000"/>
    <w:charset w:val="86"/>
    <w:family w:val="auto"/>
    <w:pitch w:val="variable"/>
    <w:sig w:usb0="A00002BF" w:usb1="184F6CFA" w:usb2="00000012" w:usb3="00000000" w:csb0="00040001" w:csb1="00000000"/>
  </w:font>
  <w:font w:name="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F73" w:rsidRDefault="00B34EA1">
    <w:pPr>
      <w:pStyle w:val="a3"/>
      <w:spacing w:line="14" w:lineRule="auto"/>
      <w:rPr>
        <w:sz w:val="20"/>
      </w:rPr>
    </w:pPr>
    <w:r>
      <w:rPr>
        <w:noProof/>
        <w:lang w:val="en-US" w:bidi="ar-SA"/>
      </w:rPr>
      <mc:AlternateContent>
        <mc:Choice Requires="wps">
          <w:drawing>
            <wp:anchor distT="0" distB="0" distL="114300" distR="114300" simplePos="0" relativeHeight="251660288" behindDoc="1" locked="0" layoutInCell="1" allowOverlap="1">
              <wp:simplePos x="0" y="0"/>
              <wp:positionH relativeFrom="page">
                <wp:posOffset>3716020</wp:posOffset>
              </wp:positionH>
              <wp:positionV relativeFrom="page">
                <wp:posOffset>9732010</wp:posOffset>
              </wp:positionV>
              <wp:extent cx="127000" cy="194310"/>
              <wp:effectExtent l="0" t="0" r="0" b="0"/>
              <wp:wrapNone/>
              <wp:docPr id="302" name="文本框 1"/>
              <wp:cNvGraphicFramePr/>
              <a:graphic xmlns:a="http://schemas.openxmlformats.org/drawingml/2006/main">
                <a:graphicData uri="http://schemas.microsoft.com/office/word/2010/wordprocessingShape">
                  <wps:wsp>
                    <wps:cNvSpPr txBox="1"/>
                    <wps:spPr>
                      <a:xfrm>
                        <a:off x="0" y="0"/>
                        <a:ext cx="127000" cy="194310"/>
                      </a:xfrm>
                      <a:prstGeom prst="rect">
                        <a:avLst/>
                      </a:prstGeom>
                      <a:noFill/>
                      <a:ln>
                        <a:noFill/>
                      </a:ln>
                    </wps:spPr>
                    <wps:txbx>
                      <w:txbxContent>
                        <w:p w:rsidR="008D4F73" w:rsidRDefault="00B34EA1">
                          <w:pPr>
                            <w:spacing w:before="10"/>
                            <w:ind w:left="40"/>
                            <w:rPr>
                              <w:rFonts w:ascii="Times New Roman"/>
                              <w:sz w:val="24"/>
                            </w:rPr>
                          </w:pPr>
                          <w:r>
                            <w:fldChar w:fldCharType="begin"/>
                          </w:r>
                          <w:r>
                            <w:rPr>
                              <w:rFonts w:ascii="Times New Roman"/>
                              <w:sz w:val="24"/>
                            </w:rPr>
                            <w:instrText xml:space="preserve"> PAGE </w:instrText>
                          </w:r>
                          <w:r>
                            <w:fldChar w:fldCharType="separate"/>
                          </w:r>
                          <w:r w:rsidR="00365F2D">
                            <w:rPr>
                              <w:rFonts w:ascii="Times New Roman"/>
                              <w:noProof/>
                              <w:sz w:val="24"/>
                            </w:rPr>
                            <w:t>6</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92.6pt;margin-top:766.3pt;width:10pt;height:15.3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" filled="f" stroked="f">
              <v:textbox inset="0,0,0,0">
                <w:txbxContent>
                  <w:p w:rsidR="008D4F73" w:rsidRDefault="00B34EA1">
                    <w:pPr>
                      <w:spacing w:before="10"/>
                      <w:ind w:left="40"/>
                      <w:rPr>
                        <w:rFonts w:ascii="Times New Roman"/>
                        <w:sz w:val="24"/>
                      </w:rPr>
                    </w:pPr>
                    <w:r>
                      <w:fldChar w:fldCharType="begin"/>
                    </w:r>
                    <w:r>
                      <w:rPr>
                        <w:rFonts w:ascii="Times New Roman"/>
                        <w:sz w:val="24"/>
                      </w:rPr>
                      <w:instrText xml:space="preserve"> PAGE </w:instrText>
                    </w:r>
                    <w:r>
                      <w:fldChar w:fldCharType="separate"/>
                    </w:r>
                    <w:r w:rsidR="00365F2D">
                      <w:rPr>
                        <w:rFonts w:ascii="Times New Roman"/>
                        <w:noProof/>
                        <w:sz w:val="24"/>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F73" w:rsidRDefault="00B34EA1">
    <w:pPr>
      <w:pStyle w:val="a3"/>
      <w:spacing w:line="14" w:lineRule="auto"/>
      <w:rPr>
        <w:sz w:val="20"/>
      </w:rPr>
    </w:pPr>
    <w:r>
      <w:rPr>
        <w:noProof/>
        <w:lang w:val="en-US" w:bidi="ar-SA"/>
      </w:rPr>
      <mc:AlternateContent>
        <mc:Choice Requires="wps">
          <w:drawing>
            <wp:anchor distT="0" distB="0" distL="114300" distR="114300" simplePos="0" relativeHeight="251661312" behindDoc="1" locked="0" layoutInCell="1" allowOverlap="1">
              <wp:simplePos x="0" y="0"/>
              <wp:positionH relativeFrom="page">
                <wp:posOffset>1011555</wp:posOffset>
              </wp:positionH>
              <wp:positionV relativeFrom="page">
                <wp:posOffset>9723755</wp:posOffset>
              </wp:positionV>
              <wp:extent cx="5358765" cy="0"/>
              <wp:effectExtent l="0" t="0" r="0" b="0"/>
              <wp:wrapNone/>
              <wp:docPr id="303" name="直线 2"/>
              <wp:cNvGraphicFramePr/>
              <a:graphic xmlns:a="http://schemas.openxmlformats.org/drawingml/2006/main">
                <a:graphicData uri="http://schemas.microsoft.com/office/word/2010/wordprocessingShape">
                  <wps:wsp>
                    <wps:cNvCnPr/>
                    <wps:spPr>
                      <a:xfrm>
                        <a:off x="0" y="0"/>
                        <a:ext cx="5358765"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w:pict>
            <v:line w14:anchorId="7ADD0DE3" id="直线 2" o:spid="_x0000_s1026" style="position:absolute;left:0;text-align:left;z-index:-251655168;visibility:visible;mso-wrap-style:square;mso-wrap-distance-left:9pt;mso-wrap-distance-top:0;mso-wrap-distance-right:9pt;mso-wrap-distance-bottom:0;mso-position-horizontal:absolute;mso-position-horizontal-relative:page;mso-position-vertical:absolute;mso-position-vertical-relative:page" from="79.65pt,765.65pt" to="501.6pt,7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" strokeweight=".48pt">
              <w10:wrap anchorx="page" anchory="page"/>
            </v:line>
          </w:pict>
        </mc:Fallback>
      </mc:AlternateContent>
    </w:r>
    <w:r>
      <w:rPr>
        <w:noProof/>
        <w:lang w:val="en-US" w:bidi="ar-SA"/>
      </w:rPr>
      <mc:AlternateContent>
        <mc:Choice Requires="wps">
          <w:drawing>
            <wp:anchor distT="0" distB="0" distL="114300" distR="114300" simplePos="0" relativeHeight="251662336" behindDoc="1" locked="0" layoutInCell="1" allowOverlap="1">
              <wp:simplePos x="0" y="0"/>
              <wp:positionH relativeFrom="page">
                <wp:posOffset>3716020</wp:posOffset>
              </wp:positionH>
              <wp:positionV relativeFrom="page">
                <wp:posOffset>9732010</wp:posOffset>
              </wp:positionV>
              <wp:extent cx="127000" cy="194310"/>
              <wp:effectExtent l="0" t="0" r="0" b="0"/>
              <wp:wrapNone/>
              <wp:docPr id="304" name="文本框 3"/>
              <wp:cNvGraphicFramePr/>
              <a:graphic xmlns:a="http://schemas.openxmlformats.org/drawingml/2006/main">
                <a:graphicData uri="http://schemas.microsoft.com/office/word/2010/wordprocessingShape">
                  <wps:wsp>
                    <wps:cNvSpPr txBox="1"/>
                    <wps:spPr>
                      <a:xfrm>
                        <a:off x="0" y="0"/>
                        <a:ext cx="127000" cy="194310"/>
                      </a:xfrm>
                      <a:prstGeom prst="rect">
                        <a:avLst/>
                      </a:prstGeom>
                      <a:noFill/>
                      <a:ln>
                        <a:noFill/>
                      </a:ln>
                    </wps:spPr>
                    <wps:txbx>
                      <w:txbxContent>
                        <w:p w:rsidR="008D4F73" w:rsidRDefault="00B34EA1">
                          <w:pPr>
                            <w:spacing w:before="10"/>
                            <w:ind w:left="40"/>
                            <w:rPr>
                              <w:rFonts w:ascii="Times New Roman"/>
                              <w:sz w:val="24"/>
                            </w:rPr>
                          </w:pPr>
                          <w:r>
                            <w:fldChar w:fldCharType="begin"/>
                          </w:r>
                          <w:r>
                            <w:rPr>
                              <w:rFonts w:ascii="Times New Roman"/>
                              <w:sz w:val="24"/>
                            </w:rPr>
                            <w:instrText xml:space="preserve"> PAGE </w:instrText>
                          </w:r>
                          <w:r>
                            <w:fldChar w:fldCharType="separate"/>
                          </w:r>
                          <w:r w:rsidR="00365F2D">
                            <w:rPr>
                              <w:rFonts w:ascii="Times New Roman"/>
                              <w:noProof/>
                              <w:sz w:val="24"/>
                            </w:rPr>
                            <w:t>7</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292.6pt;margin-top:766.3pt;width:10pt;height:15.3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" filled="f" stroked="f">
              <v:textbox inset="0,0,0,0">
                <w:txbxContent>
                  <w:p w:rsidR="008D4F73" w:rsidRDefault="00B34EA1">
                    <w:pPr>
                      <w:spacing w:before="10"/>
                      <w:ind w:left="40"/>
                      <w:rPr>
                        <w:rFonts w:ascii="Times New Roman"/>
                        <w:sz w:val="24"/>
                      </w:rPr>
                    </w:pPr>
                    <w:r>
                      <w:fldChar w:fldCharType="begin"/>
                    </w:r>
                    <w:r>
                      <w:rPr>
                        <w:rFonts w:ascii="Times New Roman"/>
                        <w:sz w:val="24"/>
                      </w:rPr>
                      <w:instrText xml:space="preserve"> PAGE </w:instrText>
                    </w:r>
                    <w:r>
                      <w:fldChar w:fldCharType="separate"/>
                    </w:r>
                    <w:r w:rsidR="00365F2D">
                      <w:rPr>
                        <w:rFonts w:ascii="Times New Roman"/>
                        <w:noProof/>
                        <w:sz w:val="24"/>
                      </w:rPr>
                      <w:t>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F73" w:rsidRDefault="00B34EA1">
    <w:pPr>
      <w:pStyle w:val="a3"/>
      <w:spacing w:line="14" w:lineRule="auto"/>
      <w:rPr>
        <w:sz w:val="19"/>
      </w:rPr>
    </w:pPr>
    <w:r>
      <w:rPr>
        <w:noProof/>
        <w:lang w:val="en-US" w:bidi="ar-SA"/>
      </w:rPr>
      <mc:AlternateContent>
        <mc:Choice Requires="wps">
          <w:drawing>
            <wp:anchor distT="0" distB="0" distL="114300" distR="114300" simplePos="0" relativeHeight="251663360" behindDoc="1" locked="0" layoutInCell="1" allowOverlap="1">
              <wp:simplePos x="0" y="0"/>
              <wp:positionH relativeFrom="page">
                <wp:posOffset>3677920</wp:posOffset>
              </wp:positionH>
              <wp:positionV relativeFrom="page">
                <wp:posOffset>9732010</wp:posOffset>
              </wp:positionV>
              <wp:extent cx="201930" cy="194310"/>
              <wp:effectExtent l="0" t="0" r="0" b="0"/>
              <wp:wrapNone/>
              <wp:docPr id="309" name="文本框 8"/>
              <wp:cNvGraphicFramePr/>
              <a:graphic xmlns:a="http://schemas.openxmlformats.org/drawingml/2006/main">
                <a:graphicData uri="http://schemas.microsoft.com/office/word/2010/wordprocessingShape">
                  <wps:wsp>
                    <wps:cNvSpPr txBox="1"/>
                    <wps:spPr>
                      <a:xfrm>
                        <a:off x="0" y="0"/>
                        <a:ext cx="201930" cy="194310"/>
                      </a:xfrm>
                      <a:prstGeom prst="rect">
                        <a:avLst/>
                      </a:prstGeom>
                      <a:noFill/>
                      <a:ln>
                        <a:noFill/>
                      </a:ln>
                    </wps:spPr>
                    <wps:txbx>
                      <w:txbxContent>
                        <w:p w:rsidR="008D4F73" w:rsidRDefault="00B34EA1">
                          <w:pPr>
                            <w:spacing w:before="10"/>
                            <w:ind w:left="40"/>
                            <w:rPr>
                              <w:rFonts w:ascii="Times New Roman"/>
                              <w:sz w:val="24"/>
                            </w:rPr>
                          </w:pPr>
                          <w:r>
                            <w:fldChar w:fldCharType="begin"/>
                          </w:r>
                          <w:r>
                            <w:rPr>
                              <w:rFonts w:ascii="Times New Roman"/>
                              <w:sz w:val="24"/>
                            </w:rPr>
                            <w:instrText xml:space="preserve"> PAGE </w:instrText>
                          </w:r>
                          <w:r>
                            <w:fldChar w:fldCharType="separate"/>
                          </w:r>
                          <w:r w:rsidR="00365F2D">
                            <w:rPr>
                              <w:rFonts w:ascii="Times New Roman"/>
                              <w:noProof/>
                              <w:sz w:val="24"/>
                            </w:rPr>
                            <w:t>14</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8" o:spid="_x0000_s1028" type="#_x0000_t202" style="position:absolute;margin-left:289.6pt;margin-top:766.3pt;width:15.9pt;height:15.3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" filled="f" stroked="f">
              <v:textbox inset="0,0,0,0">
                <w:txbxContent>
                  <w:p w:rsidR="008D4F73" w:rsidRDefault="00B34EA1">
                    <w:pPr>
                      <w:spacing w:before="10"/>
                      <w:ind w:left="40"/>
                      <w:rPr>
                        <w:rFonts w:ascii="Times New Roman"/>
                        <w:sz w:val="24"/>
                      </w:rPr>
                    </w:pPr>
                    <w:r>
                      <w:fldChar w:fldCharType="begin"/>
                    </w:r>
                    <w:r>
                      <w:rPr>
                        <w:rFonts w:ascii="Times New Roman"/>
                        <w:sz w:val="24"/>
                      </w:rPr>
                      <w:instrText xml:space="preserve"> PAGE </w:instrText>
                    </w:r>
                    <w:r>
                      <w:fldChar w:fldCharType="separate"/>
                    </w:r>
                    <w:r w:rsidR="00365F2D">
                      <w:rPr>
                        <w:rFonts w:ascii="Times New Roman"/>
                        <w:noProof/>
                        <w:sz w:val="24"/>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EA1" w:rsidRDefault="00B34EA1">
      <w:r>
        <w:separator/>
      </w:r>
    </w:p>
  </w:footnote>
  <w:footnote w:type="continuationSeparator" w:id="0">
    <w:p w:rsidR="00B34EA1" w:rsidRDefault="00B34E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5E306ED"/>
    <w:multiLevelType w:val="multilevel"/>
    <w:tmpl w:val="B5E306ED"/>
    <w:lvl w:ilvl="0">
      <w:start w:val="1"/>
      <w:numFmt w:val="decimal"/>
      <w:lvlText w:val="%1."/>
      <w:lvlJc w:val="left"/>
      <w:pPr>
        <w:ind w:left="761" w:hanging="180"/>
        <w:jc w:val="left"/>
      </w:pPr>
      <w:rPr>
        <w:rFonts w:ascii="Times New Roman" w:eastAsia="Times New Roman" w:hAnsi="Times New Roman" w:cs="Times New Roman" w:hint="default"/>
        <w:spacing w:val="-3"/>
        <w:w w:val="100"/>
        <w:sz w:val="22"/>
        <w:szCs w:val="22"/>
        <w:lang w:val="zh-CN" w:eastAsia="zh-CN" w:bidi="zh-CN"/>
      </w:rPr>
    </w:lvl>
    <w:lvl w:ilvl="1">
      <w:numFmt w:val="bullet"/>
      <w:lvlText w:val="•"/>
      <w:lvlJc w:val="left"/>
      <w:pPr>
        <w:ind w:left="1590" w:hanging="180"/>
      </w:pPr>
      <w:rPr>
        <w:rFonts w:hint="default"/>
        <w:lang w:val="zh-CN" w:eastAsia="zh-CN" w:bidi="zh-CN"/>
      </w:rPr>
    </w:lvl>
    <w:lvl w:ilvl="2">
      <w:numFmt w:val="bullet"/>
      <w:lvlText w:val="•"/>
      <w:lvlJc w:val="left"/>
      <w:pPr>
        <w:ind w:left="2421" w:hanging="180"/>
      </w:pPr>
      <w:rPr>
        <w:rFonts w:hint="default"/>
        <w:lang w:val="zh-CN" w:eastAsia="zh-CN" w:bidi="zh-CN"/>
      </w:rPr>
    </w:lvl>
    <w:lvl w:ilvl="3">
      <w:numFmt w:val="bullet"/>
      <w:lvlText w:val="•"/>
      <w:lvlJc w:val="left"/>
      <w:pPr>
        <w:ind w:left="3251" w:hanging="180"/>
      </w:pPr>
      <w:rPr>
        <w:rFonts w:hint="default"/>
        <w:lang w:val="zh-CN" w:eastAsia="zh-CN" w:bidi="zh-CN"/>
      </w:rPr>
    </w:lvl>
    <w:lvl w:ilvl="4">
      <w:numFmt w:val="bullet"/>
      <w:lvlText w:val="•"/>
      <w:lvlJc w:val="left"/>
      <w:pPr>
        <w:ind w:left="4082" w:hanging="180"/>
      </w:pPr>
      <w:rPr>
        <w:rFonts w:hint="default"/>
        <w:lang w:val="zh-CN" w:eastAsia="zh-CN" w:bidi="zh-CN"/>
      </w:rPr>
    </w:lvl>
    <w:lvl w:ilvl="5">
      <w:numFmt w:val="bullet"/>
      <w:lvlText w:val="•"/>
      <w:lvlJc w:val="left"/>
      <w:pPr>
        <w:ind w:left="4913" w:hanging="180"/>
      </w:pPr>
      <w:rPr>
        <w:rFonts w:hint="default"/>
        <w:lang w:val="zh-CN" w:eastAsia="zh-CN" w:bidi="zh-CN"/>
      </w:rPr>
    </w:lvl>
    <w:lvl w:ilvl="6">
      <w:numFmt w:val="bullet"/>
      <w:lvlText w:val="•"/>
      <w:lvlJc w:val="left"/>
      <w:pPr>
        <w:ind w:left="5743" w:hanging="180"/>
      </w:pPr>
      <w:rPr>
        <w:rFonts w:hint="default"/>
        <w:lang w:val="zh-CN" w:eastAsia="zh-CN" w:bidi="zh-CN"/>
      </w:rPr>
    </w:lvl>
    <w:lvl w:ilvl="7">
      <w:numFmt w:val="bullet"/>
      <w:lvlText w:val="•"/>
      <w:lvlJc w:val="left"/>
      <w:pPr>
        <w:ind w:left="6574" w:hanging="180"/>
      </w:pPr>
      <w:rPr>
        <w:rFonts w:hint="default"/>
        <w:lang w:val="zh-CN" w:eastAsia="zh-CN" w:bidi="zh-CN"/>
      </w:rPr>
    </w:lvl>
    <w:lvl w:ilvl="8">
      <w:numFmt w:val="bullet"/>
      <w:lvlText w:val="•"/>
      <w:lvlJc w:val="left"/>
      <w:pPr>
        <w:ind w:left="7404" w:hanging="180"/>
      </w:pPr>
      <w:rPr>
        <w:rFonts w:hint="default"/>
        <w:lang w:val="zh-CN" w:eastAsia="zh-CN" w:bidi="zh-CN"/>
      </w:rPr>
    </w:lvl>
  </w:abstractNum>
  <w:abstractNum w:abstractNumId="1" w15:restartNumberingAfterBreak="0">
    <w:nsid w:val="BF205925"/>
    <w:multiLevelType w:val="multilevel"/>
    <w:tmpl w:val="BF205925"/>
    <w:lvl w:ilvl="0">
      <w:start w:val="1"/>
      <w:numFmt w:val="decimal"/>
      <w:lvlText w:val="%1."/>
      <w:lvlJc w:val="left"/>
      <w:pPr>
        <w:ind w:left="761" w:hanging="180"/>
        <w:jc w:val="left"/>
      </w:pPr>
      <w:rPr>
        <w:rFonts w:ascii="Times New Roman" w:eastAsia="Times New Roman" w:hAnsi="Times New Roman" w:cs="Times New Roman" w:hint="default"/>
        <w:spacing w:val="-3"/>
        <w:w w:val="100"/>
        <w:sz w:val="22"/>
        <w:szCs w:val="22"/>
        <w:lang w:val="zh-CN" w:eastAsia="zh-CN" w:bidi="zh-CN"/>
      </w:rPr>
    </w:lvl>
    <w:lvl w:ilvl="1">
      <w:numFmt w:val="bullet"/>
      <w:lvlText w:val="•"/>
      <w:lvlJc w:val="left"/>
      <w:pPr>
        <w:ind w:left="1590" w:hanging="180"/>
      </w:pPr>
      <w:rPr>
        <w:rFonts w:hint="default"/>
        <w:lang w:val="zh-CN" w:eastAsia="zh-CN" w:bidi="zh-CN"/>
      </w:rPr>
    </w:lvl>
    <w:lvl w:ilvl="2">
      <w:numFmt w:val="bullet"/>
      <w:lvlText w:val="•"/>
      <w:lvlJc w:val="left"/>
      <w:pPr>
        <w:ind w:left="2421" w:hanging="180"/>
      </w:pPr>
      <w:rPr>
        <w:rFonts w:hint="default"/>
        <w:lang w:val="zh-CN" w:eastAsia="zh-CN" w:bidi="zh-CN"/>
      </w:rPr>
    </w:lvl>
    <w:lvl w:ilvl="3">
      <w:numFmt w:val="bullet"/>
      <w:lvlText w:val="•"/>
      <w:lvlJc w:val="left"/>
      <w:pPr>
        <w:ind w:left="3251" w:hanging="180"/>
      </w:pPr>
      <w:rPr>
        <w:rFonts w:hint="default"/>
        <w:lang w:val="zh-CN" w:eastAsia="zh-CN" w:bidi="zh-CN"/>
      </w:rPr>
    </w:lvl>
    <w:lvl w:ilvl="4">
      <w:numFmt w:val="bullet"/>
      <w:lvlText w:val="•"/>
      <w:lvlJc w:val="left"/>
      <w:pPr>
        <w:ind w:left="4082" w:hanging="180"/>
      </w:pPr>
      <w:rPr>
        <w:rFonts w:hint="default"/>
        <w:lang w:val="zh-CN" w:eastAsia="zh-CN" w:bidi="zh-CN"/>
      </w:rPr>
    </w:lvl>
    <w:lvl w:ilvl="5">
      <w:numFmt w:val="bullet"/>
      <w:lvlText w:val="•"/>
      <w:lvlJc w:val="left"/>
      <w:pPr>
        <w:ind w:left="4913" w:hanging="180"/>
      </w:pPr>
      <w:rPr>
        <w:rFonts w:hint="default"/>
        <w:lang w:val="zh-CN" w:eastAsia="zh-CN" w:bidi="zh-CN"/>
      </w:rPr>
    </w:lvl>
    <w:lvl w:ilvl="6">
      <w:numFmt w:val="bullet"/>
      <w:lvlText w:val="•"/>
      <w:lvlJc w:val="left"/>
      <w:pPr>
        <w:ind w:left="5743" w:hanging="180"/>
      </w:pPr>
      <w:rPr>
        <w:rFonts w:hint="default"/>
        <w:lang w:val="zh-CN" w:eastAsia="zh-CN" w:bidi="zh-CN"/>
      </w:rPr>
    </w:lvl>
    <w:lvl w:ilvl="7">
      <w:numFmt w:val="bullet"/>
      <w:lvlText w:val="•"/>
      <w:lvlJc w:val="left"/>
      <w:pPr>
        <w:ind w:left="6574" w:hanging="180"/>
      </w:pPr>
      <w:rPr>
        <w:rFonts w:hint="default"/>
        <w:lang w:val="zh-CN" w:eastAsia="zh-CN" w:bidi="zh-CN"/>
      </w:rPr>
    </w:lvl>
    <w:lvl w:ilvl="8">
      <w:numFmt w:val="bullet"/>
      <w:lvlText w:val="•"/>
      <w:lvlJc w:val="left"/>
      <w:pPr>
        <w:ind w:left="7404" w:hanging="180"/>
      </w:pPr>
      <w:rPr>
        <w:rFonts w:hint="default"/>
        <w:lang w:val="zh-CN" w:eastAsia="zh-CN" w:bidi="zh-CN"/>
      </w:rPr>
    </w:lvl>
  </w:abstractNum>
  <w:abstractNum w:abstractNumId="2" w15:restartNumberingAfterBreak="0">
    <w:nsid w:val="CF092B84"/>
    <w:multiLevelType w:val="multilevel"/>
    <w:tmpl w:val="CF092B84"/>
    <w:lvl w:ilvl="0">
      <w:start w:val="1"/>
      <w:numFmt w:val="decimal"/>
      <w:lvlText w:val="%1."/>
      <w:lvlJc w:val="left"/>
      <w:pPr>
        <w:ind w:left="1090" w:hanging="269"/>
        <w:jc w:val="left"/>
      </w:pPr>
      <w:rPr>
        <w:rFonts w:ascii="Times New Roman" w:eastAsia="Times New Roman" w:hAnsi="Times New Roman" w:cs="Times New Roman" w:hint="default"/>
        <w:b/>
        <w:bCs/>
        <w:color w:val="0B0B0B"/>
        <w:spacing w:val="-3"/>
        <w:w w:val="100"/>
        <w:sz w:val="34"/>
        <w:szCs w:val="34"/>
        <w:lang w:val="zh-CN" w:eastAsia="zh-CN" w:bidi="zh-CN"/>
      </w:rPr>
    </w:lvl>
    <w:lvl w:ilvl="1">
      <w:numFmt w:val="bullet"/>
      <w:lvlText w:val="•"/>
      <w:lvlJc w:val="left"/>
      <w:pPr>
        <w:ind w:left="1896" w:hanging="269"/>
      </w:pPr>
      <w:rPr>
        <w:rFonts w:hint="default"/>
        <w:lang w:val="zh-CN" w:eastAsia="zh-CN" w:bidi="zh-CN"/>
      </w:rPr>
    </w:lvl>
    <w:lvl w:ilvl="2">
      <w:numFmt w:val="bullet"/>
      <w:lvlText w:val="•"/>
      <w:lvlJc w:val="left"/>
      <w:pPr>
        <w:ind w:left="2693" w:hanging="269"/>
      </w:pPr>
      <w:rPr>
        <w:rFonts w:hint="default"/>
        <w:lang w:val="zh-CN" w:eastAsia="zh-CN" w:bidi="zh-CN"/>
      </w:rPr>
    </w:lvl>
    <w:lvl w:ilvl="3">
      <w:numFmt w:val="bullet"/>
      <w:lvlText w:val="•"/>
      <w:lvlJc w:val="left"/>
      <w:pPr>
        <w:ind w:left="3489" w:hanging="269"/>
      </w:pPr>
      <w:rPr>
        <w:rFonts w:hint="default"/>
        <w:lang w:val="zh-CN" w:eastAsia="zh-CN" w:bidi="zh-CN"/>
      </w:rPr>
    </w:lvl>
    <w:lvl w:ilvl="4">
      <w:numFmt w:val="bullet"/>
      <w:lvlText w:val="•"/>
      <w:lvlJc w:val="left"/>
      <w:pPr>
        <w:ind w:left="4286" w:hanging="269"/>
      </w:pPr>
      <w:rPr>
        <w:rFonts w:hint="default"/>
        <w:lang w:val="zh-CN" w:eastAsia="zh-CN" w:bidi="zh-CN"/>
      </w:rPr>
    </w:lvl>
    <w:lvl w:ilvl="5">
      <w:numFmt w:val="bullet"/>
      <w:lvlText w:val="•"/>
      <w:lvlJc w:val="left"/>
      <w:pPr>
        <w:ind w:left="5083" w:hanging="269"/>
      </w:pPr>
      <w:rPr>
        <w:rFonts w:hint="default"/>
        <w:lang w:val="zh-CN" w:eastAsia="zh-CN" w:bidi="zh-CN"/>
      </w:rPr>
    </w:lvl>
    <w:lvl w:ilvl="6">
      <w:numFmt w:val="bullet"/>
      <w:lvlText w:val="•"/>
      <w:lvlJc w:val="left"/>
      <w:pPr>
        <w:ind w:left="5879" w:hanging="269"/>
      </w:pPr>
      <w:rPr>
        <w:rFonts w:hint="default"/>
        <w:lang w:val="zh-CN" w:eastAsia="zh-CN" w:bidi="zh-CN"/>
      </w:rPr>
    </w:lvl>
    <w:lvl w:ilvl="7">
      <w:numFmt w:val="bullet"/>
      <w:lvlText w:val="•"/>
      <w:lvlJc w:val="left"/>
      <w:pPr>
        <w:ind w:left="6676" w:hanging="269"/>
      </w:pPr>
      <w:rPr>
        <w:rFonts w:hint="default"/>
        <w:lang w:val="zh-CN" w:eastAsia="zh-CN" w:bidi="zh-CN"/>
      </w:rPr>
    </w:lvl>
    <w:lvl w:ilvl="8">
      <w:numFmt w:val="bullet"/>
      <w:lvlText w:val="•"/>
      <w:lvlJc w:val="left"/>
      <w:pPr>
        <w:ind w:left="7472" w:hanging="269"/>
      </w:pPr>
      <w:rPr>
        <w:rFonts w:hint="default"/>
        <w:lang w:val="zh-CN" w:eastAsia="zh-CN" w:bidi="zh-CN"/>
      </w:rPr>
    </w:lvl>
  </w:abstractNum>
  <w:abstractNum w:abstractNumId="3" w15:restartNumberingAfterBreak="0">
    <w:nsid w:val="59ADCABA"/>
    <w:multiLevelType w:val="multilevel"/>
    <w:tmpl w:val="59ADCABA"/>
    <w:lvl w:ilvl="0">
      <w:start w:val="1"/>
      <w:numFmt w:val="decimal"/>
      <w:lvlText w:val="（%1）"/>
      <w:lvlJc w:val="left"/>
      <w:pPr>
        <w:ind w:left="101" w:hanging="905"/>
        <w:jc w:val="left"/>
      </w:pPr>
      <w:rPr>
        <w:rFonts w:ascii="仿宋_GB2312" w:eastAsia="仿宋_GB2312" w:hAnsi="仿宋_GB2312" w:cs="仿宋_GB2312" w:hint="default"/>
        <w:b/>
        <w:bCs/>
        <w:color w:val="0B0B0B"/>
        <w:spacing w:val="0"/>
        <w:w w:val="99"/>
        <w:sz w:val="34"/>
        <w:szCs w:val="34"/>
        <w:lang w:val="zh-CN" w:eastAsia="zh-CN" w:bidi="zh-CN"/>
      </w:rPr>
    </w:lvl>
    <w:lvl w:ilvl="1">
      <w:numFmt w:val="bullet"/>
      <w:lvlText w:val="•"/>
      <w:lvlJc w:val="left"/>
      <w:pPr>
        <w:ind w:left="996" w:hanging="905"/>
      </w:pPr>
      <w:rPr>
        <w:rFonts w:hint="default"/>
        <w:lang w:val="zh-CN" w:eastAsia="zh-CN" w:bidi="zh-CN"/>
      </w:rPr>
    </w:lvl>
    <w:lvl w:ilvl="2">
      <w:numFmt w:val="bullet"/>
      <w:lvlText w:val="•"/>
      <w:lvlJc w:val="left"/>
      <w:pPr>
        <w:ind w:left="1893" w:hanging="905"/>
      </w:pPr>
      <w:rPr>
        <w:rFonts w:hint="default"/>
        <w:lang w:val="zh-CN" w:eastAsia="zh-CN" w:bidi="zh-CN"/>
      </w:rPr>
    </w:lvl>
    <w:lvl w:ilvl="3">
      <w:numFmt w:val="bullet"/>
      <w:lvlText w:val="•"/>
      <w:lvlJc w:val="left"/>
      <w:pPr>
        <w:ind w:left="2789" w:hanging="905"/>
      </w:pPr>
      <w:rPr>
        <w:rFonts w:hint="default"/>
        <w:lang w:val="zh-CN" w:eastAsia="zh-CN" w:bidi="zh-CN"/>
      </w:rPr>
    </w:lvl>
    <w:lvl w:ilvl="4">
      <w:numFmt w:val="bullet"/>
      <w:lvlText w:val="•"/>
      <w:lvlJc w:val="left"/>
      <w:pPr>
        <w:ind w:left="3686" w:hanging="905"/>
      </w:pPr>
      <w:rPr>
        <w:rFonts w:hint="default"/>
        <w:lang w:val="zh-CN" w:eastAsia="zh-CN" w:bidi="zh-CN"/>
      </w:rPr>
    </w:lvl>
    <w:lvl w:ilvl="5">
      <w:numFmt w:val="bullet"/>
      <w:lvlText w:val="•"/>
      <w:lvlJc w:val="left"/>
      <w:pPr>
        <w:ind w:left="4583" w:hanging="905"/>
      </w:pPr>
      <w:rPr>
        <w:rFonts w:hint="default"/>
        <w:lang w:val="zh-CN" w:eastAsia="zh-CN" w:bidi="zh-CN"/>
      </w:rPr>
    </w:lvl>
    <w:lvl w:ilvl="6">
      <w:numFmt w:val="bullet"/>
      <w:lvlText w:val="•"/>
      <w:lvlJc w:val="left"/>
      <w:pPr>
        <w:ind w:left="5479" w:hanging="905"/>
      </w:pPr>
      <w:rPr>
        <w:rFonts w:hint="default"/>
        <w:lang w:val="zh-CN" w:eastAsia="zh-CN" w:bidi="zh-CN"/>
      </w:rPr>
    </w:lvl>
    <w:lvl w:ilvl="7">
      <w:numFmt w:val="bullet"/>
      <w:lvlText w:val="•"/>
      <w:lvlJc w:val="left"/>
      <w:pPr>
        <w:ind w:left="6376" w:hanging="905"/>
      </w:pPr>
      <w:rPr>
        <w:rFonts w:hint="default"/>
        <w:lang w:val="zh-CN" w:eastAsia="zh-CN" w:bidi="zh-CN"/>
      </w:rPr>
    </w:lvl>
    <w:lvl w:ilvl="8">
      <w:numFmt w:val="bullet"/>
      <w:lvlText w:val="•"/>
      <w:lvlJc w:val="left"/>
      <w:pPr>
        <w:ind w:left="7272" w:hanging="905"/>
      </w:pPr>
      <w:rPr>
        <w:rFonts w:hint="default"/>
        <w:lang w:val="zh-CN" w:eastAsia="zh-CN" w:bidi="zh-C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4097"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hlNDk5MTljMjJhNzk2MzE4ZWUyMzNhODQ0MGQzNjYifQ=="/>
  </w:docVars>
  <w:rsids>
    <w:rsidRoot w:val="008D4F73"/>
    <w:rsid w:val="00067CC7"/>
    <w:rsid w:val="00365F2D"/>
    <w:rsid w:val="00410771"/>
    <w:rsid w:val="00593B40"/>
    <w:rsid w:val="00826761"/>
    <w:rsid w:val="0083557F"/>
    <w:rsid w:val="008B144F"/>
    <w:rsid w:val="008B288D"/>
    <w:rsid w:val="008C1DF4"/>
    <w:rsid w:val="008D4F73"/>
    <w:rsid w:val="0095184F"/>
    <w:rsid w:val="009537D4"/>
    <w:rsid w:val="00A34301"/>
    <w:rsid w:val="00B122DF"/>
    <w:rsid w:val="00B34EA1"/>
    <w:rsid w:val="00BE69EE"/>
    <w:rsid w:val="00BF4BE2"/>
    <w:rsid w:val="00EB5E6A"/>
    <w:rsid w:val="00F944A6"/>
    <w:rsid w:val="0B7F2265"/>
    <w:rsid w:val="45C53B19"/>
    <w:rsid w:val="62F04F41"/>
    <w:rsid w:val="77895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172B2282"/>
  <w15:docId w15:val="{1FE59102-5471-40C6-B45C-D89350DB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_GB2312" w:eastAsia="仿宋_GB2312" w:hAnsi="仿宋_GB2312" w:cs="仿宋_GB2312"/>
      <w:sz w:val="22"/>
      <w:szCs w:val="22"/>
      <w:lang w:val="zh-CN" w:bidi="zh-CN"/>
    </w:rPr>
  </w:style>
  <w:style w:type="paragraph" w:styleId="1">
    <w:name w:val="heading 1"/>
    <w:basedOn w:val="a"/>
    <w:next w:val="a"/>
    <w:uiPriority w:val="1"/>
    <w:qFormat/>
    <w:pPr>
      <w:ind w:left="101"/>
      <w:outlineLvl w:val="0"/>
    </w:pPr>
    <w:rPr>
      <w:rFonts w:ascii="方正小标宋简体" w:eastAsia="方正小标宋简体" w:hAnsi="方正小标宋简体" w:cs="方正小标宋简体"/>
      <w:sz w:val="44"/>
      <w:szCs w:val="44"/>
    </w:rPr>
  </w:style>
  <w:style w:type="paragraph" w:styleId="2">
    <w:name w:val="heading 2"/>
    <w:basedOn w:val="a"/>
    <w:next w:val="a"/>
    <w:uiPriority w:val="1"/>
    <w:qFormat/>
    <w:pPr>
      <w:ind w:left="1090" w:hanging="270"/>
      <w:outlineLvl w:val="1"/>
    </w:pPr>
    <w:rPr>
      <w:rFonts w:ascii="Microsoft JhengHei" w:eastAsia="Microsoft JhengHei" w:hAnsi="Microsoft JhengHei" w:cs="Microsoft JhengHe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36"/>
      <w:szCs w:val="36"/>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pPr>
      <w:spacing w:before="5"/>
      <w:ind w:left="101" w:firstLine="720"/>
    </w:pPr>
  </w:style>
  <w:style w:type="paragraph" w:customStyle="1" w:styleId="TableParagraph">
    <w:name w:val="Table Paragraph"/>
    <w:basedOn w:val="a"/>
    <w:uiPriority w:val="1"/>
    <w:qFormat/>
  </w:style>
  <w:style w:type="paragraph" w:styleId="a6">
    <w:name w:val="footer"/>
    <w:basedOn w:val="a"/>
    <w:link w:val="a7"/>
    <w:rsid w:val="00BF4BE2"/>
    <w:pPr>
      <w:tabs>
        <w:tab w:val="center" w:pos="4153"/>
        <w:tab w:val="right" w:pos="8306"/>
      </w:tabs>
      <w:snapToGrid w:val="0"/>
    </w:pPr>
    <w:rPr>
      <w:sz w:val="18"/>
      <w:szCs w:val="18"/>
    </w:rPr>
  </w:style>
  <w:style w:type="character" w:customStyle="1" w:styleId="a7">
    <w:name w:val="页脚 字符"/>
    <w:basedOn w:val="a0"/>
    <w:link w:val="a6"/>
    <w:rsid w:val="00BF4BE2"/>
    <w:rPr>
      <w:rFonts w:ascii="仿宋_GB2312" w:eastAsia="仿宋_GB2312" w:hAnsi="仿宋_GB2312" w:cs="仿宋_GB2312"/>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812</Words>
  <Characters>4632</Characters>
  <Application>Microsoft Office Word</Application>
  <DocSecurity>0</DocSecurity>
  <Lines>38</Lines>
  <Paragraphs>10</Paragraphs>
  <ScaleCrop>false</ScaleCrop>
  <Company>Microsoft</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libiaohenan@163.com</dc:creator>
  <cp:lastModifiedBy>Lenovo</cp:lastModifiedBy>
  <cp:revision>15</cp:revision>
  <dcterms:created xsi:type="dcterms:W3CDTF">2022-08-24T01:35:00Z</dcterms:created>
  <dcterms:modified xsi:type="dcterms:W3CDTF">2023-10-20T05:31:00Z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2022-07-26T00:00:00Z</vt:filetime>
  </property>
  <property fmtid="{D5CDD505-2E9C-101B-9397-08002B2CF9AE}" pid="3" name="Creator">
    <vt:lpwstr>WPS 文字</vt:lpwstr>
  </property>
  <property fmtid="{D5CDD505-2E9C-101B-9397-08002B2CF9AE}" pid="4" name="LastSaved">
    <vt:filetime>2022-08-23T00:00:00Z</vt:filetime>
  </property>
  <property fmtid="{D5CDD505-2E9C-101B-9397-08002B2CF9AE}" pid="5" name="KSOProductBuildVer">
    <vt:lpwstr>2052-11.1.0.12313</vt:lpwstr>
  </property>
  <property fmtid="{D5CDD505-2E9C-101B-9397-08002B2CF9AE}" pid="6" name="ICV">
    <vt:lpwstr>227B2FF5C45C410B90F484199DDB3D27</vt:lpwstr>
  </property>
</Properties>
</file>